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c97f" w14:textId="790c9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ауданында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Жамбыл облысы Меркі аудандық мәслихатының 2025 жылғы 27 қарашадағы № 49-2 шешімі</w:t>
      </w:r>
    </w:p>
    <w:p>
      <w:pPr>
        <w:spacing w:after="0"/>
        <w:ind w:left="0"/>
        <w:jc w:val="left"/>
      </w:pPr>
    </w:p>
    <w:bookmarkStart w:name="z3" w:id="0"/>
    <w:p>
      <w:pPr>
        <w:spacing w:after="0"/>
        <w:ind w:left="0"/>
        <w:jc w:val="both"/>
      </w:pPr>
      <w:r>
        <w:rPr>
          <w:rFonts w:ascii="Times New Roman"/>
          <w:b w:val="false"/>
          <w:i w:val="false"/>
          <w:color w:val="ff0000"/>
          <w:sz w:val="28"/>
        </w:rPr>
        <w:t>
      Ескерту. 01.01.2026 бастап қолданысқа енгізіледі - осы шешімнің 2 тармағымен.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Меркі аудандық мәслихаты ШЕШІМ ҚАБЫЛДАДЫ:</w:t>
      </w:r>
    </w:p>
    <w:bookmarkStart w:name="z5" w:id="1"/>
    <w:p>
      <w:pPr>
        <w:spacing w:after="0"/>
        <w:ind w:left="0"/>
        <w:jc w:val="both"/>
      </w:pPr>
      <w:r>
        <w:rPr>
          <w:rFonts w:ascii="Times New Roman"/>
          <w:b w:val="false"/>
          <w:i w:val="false"/>
          <w:color w:val="000000"/>
          <w:sz w:val="28"/>
        </w:rPr>
        <w:t>
      1. Меркі ауданында арнаулы салық режимін оңайлатылған декларация негізінде қолданған кезде, салық төлеуші салық салу объектісіне есепті салық кезеңі үшін өз бетінше мөлшерлемені қолдану арқылы есептейтін, төлем көзінен ұсталған салықтарды қоспағанда, корпоративтік немесе жеке табыс салығының мөлшерлемесі 4 (төрт) пайыздан 2 (екі) пайызға төмендетілсін.</w:t>
      </w:r>
    </w:p>
    <w:bookmarkEnd w:id="1"/>
    <w:bookmarkStart w:name="z6" w:id="2"/>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