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b700" w14:textId="225b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Меркі ауданы ауылдық округтерінің бюджеттері туралы" Меркі аудандық мәслихатының 2024 жылғы 27 желтоқсандағы № 37-2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2025 жылғы 7 сәуірдегі № 41-2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109-1 бабына, "Қазақстан Республикасындағы жергілікті мемлекеттік басқару және өзін-өзі басқару туралы" Қазақстан Республикасы Заңының 6-бабына және "2025-2027 жылдарға арналған аудандық бюджет туралы" аудан мәслихатының 2024 жылғы 23 желтоқсандағы №36-2 шешіміне өзгерістер енгізу туралы" аудан мәслихатының 2025 жылдың 31 наурыздағы №40-3 шешіміне сәйкес аудандық мәслихат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Меркі ауданы ауылдық округтерінің бюджеттері туралы" аудандық мәслихат 2024 жылғы 27 желтоқсандағы №37-2 шешіміне келесі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Ақтоған ауылдық округінің 2025-2027 жылдарға бюджеті тиісінше осы шешімнің 1-қосымшаға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127603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136579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- 8976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2025-2027 жылдарға бюджеті тиісінше осы шешімнің 2-қосымшаға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-122842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–28300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–141916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-19074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19074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- 19074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2025-2027 жылдарға бюджеті тиісінше осы шешімнің 3-қосымшаға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- 750728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–427710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–883645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-132917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–132917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қалдықтары-132917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2025-2027 жылдарға бюджеті тиісінше осы шешімнің 4-қосымшаға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-109038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–106838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–177097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-68059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68059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қалдықтары-68059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2025-2027 жылдарға бюджеті тиісінше осы шешімнің 5-қосымшаға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-138755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–72200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–143067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4312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қалдықтары-4312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2025-2027 жылдарға бюджеті тиісінше осы шешімнің 6-қосымшаға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- 65088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–36144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66041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2025-2027 жылдарға бюджеті тиісінше осы шешімнің 7-қосымшаға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- 55110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–40398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112506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- -57396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57396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қалдықтары-57396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2025-2027 жылдарға бюджеті тиісінше осы шешімнің 8-қосымшаға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- 66464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–47335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қаржыландыру(профицитті пайдалану)- 1332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2025-2027 жылдарға бюджеті тиісінше осы шешімнің 9-қосымшаға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- 67831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–55479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69871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2040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1-10.Жанатоған ауылдық округінің 2025-2027 жылдарға бюджеті тиісінше осы шешімнің 10-қосымшаға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- 59181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61023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1842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2025-2027 жылдарға бюджеті тиісінше осы шешімнің 11-қосымшаға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- 95638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–43117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97935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2297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қалдықтары-2297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2025-2027 жылдарға бюджеті тиісінше осы шешімнің 12-қосымшаға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-150186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–141136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–151093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907 мың 
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2025-2027 жылдарға бюджеті тиісінше осы шешімнің 13-қосымшаға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- 79999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–70350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–80533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қаржыландыру(профицитті пайдалану)-534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2025-2027 жылдарға бюджеті тиісінше осы шешімнің 14-қосымшаға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- 57701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–49729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58059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- 358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жергілікті бюджеттің атқару процесінде секвестрлеуге жатпайтын бюджеттік бағдарламалар көзделмеген.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округтердің бюджеттеріне аудандық бюджет қаржысы есебінен қарастырылған ағымдағы нысаналы трансферт сомасы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сегізінші шақырылған аудандық мәслихаттың экономика, бюджет, салық және құрылыс пен инфрақұрылымды дамыту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қантардан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Меркі аудандық мәслихатының төрағасы 	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Меркі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Сарымолдаев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Т.Рысқұлов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Андас-Батыр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Ақермен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Аспара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