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f4c" w14:textId="0bdc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Қордай ауданы ауылдық округтерінің бюджеттері туралы" Қордай аудандық мәслихатының 2024 жылғы 30 желтоқсандағы № 39-2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2025 жылғы 9 сәуірдегі № 42-2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Қордай ауданы ауылдық округтерінің бюджеттері туралы" Қордай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Алға ауылдық округінің 2025-2027 жылдарға арналған бюджеті тиісінше 1, 2 және 3-қосымшаларға сәйкес, оның ішінде 2025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64 783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14 901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49 812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64 921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мың теңге, оның ішінде;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138 мың теңге.";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 жаңа редакцияда жазылсын: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Ауқатты ауылдық округінің 2025-2027 жылдарға арналған бюджеті тиісінше 4, 5 және 6-қосымшаларға сәйкес, оның ішінде 2025 жылға келесі көлемдерде бекітілсін: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180 645 мың теңге, оның ішінде: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77 051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103 444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183 583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- 2 938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2 938 мың теңге, оның ішінде;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2 938 мың теңге.";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 жаңа редакцияда жазылсын: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Бетқайнар ауылдық округінің 2025-2027 жылдарға арналған бюджеті тиісінше 7, 8 және 9-қосымшаларға сәйкес, оның ішінде 2025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200 768 мың теңге, оның ішінде: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52 613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148 055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203 879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- 3 111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3 111 мың теңге, оның ішінде;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 түсімі – 0 мың теңге;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қарыздарды өтеу – 0 мың теңге;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 – 3 111 мың теңге.";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4-тармағы жаңа редакцияда жазылсын: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Жамбыл ауылдық округінің 2025-2027 жылдарға арналған бюджеті тиісінше 10, 11 және 12-қосымшаларға сәйкес, оның ішінде 2025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191 493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59 832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131 511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193 173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теңге, оның ішінде;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1 680 мың теңге.";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 жаңа редакцияда жазылсын: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Қақпатас ауылдық округінің 2025-2027 жылдарға арналған бюджеті тиісінше 13, 14 және 15-қосымшаларға сәйкес, оның ішінде 2025 жылға келесі көлемдерде бекітілсін: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162 313 мың теңге, оның ішінде: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35 947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126 266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163 785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-1 472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1 472 мың теңге, оның ішінде;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1 472 мың теңге.";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 жаңа редакцияда жазылсын: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Қаракемер ауылдық округінің 2025-2027 жылдарға арналған бюджеті тиісінше 16, 17 және 18-қосымшаларға сәйкес, оның ішінде 2025 жылға келесі көлемдерде бекітілсін: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215 540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30 256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185 184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217 254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 мың теңге, оның ішінде;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1 714 мың теңге.";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7-тармағы жаңа редакцияда жазылсын: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ауылдық округінің 2025-2027 жылдарға арналған бюджеті тиісінше 19, 20 және 21-қосымшаларға сәйкес, оның ішінде 2025 жылға келесі көлемдерде бекітілсін: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156 521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17 089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1 900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137 432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156 996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- 475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475 мың теңге, оның ішінде;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475 мың теңге.";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8-тармағы жаңа редакцияда жазылсын: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Қарасу ауылдық округінің 2025-2027 жылдарға арналған бюджеті тиісінше 22, 23 және 24-қосымшаларға сәйкес, оның ішінде 2025 жылға келесі көлемдерде бекітілсін: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103 377 мың теңге, оның ішінде: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53 440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49 787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106 302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- 2 925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2 925 мың теңге, оның ішінде;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2 925 мың теңге.";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9-тармағы жаңа редакцияда жазылсын: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Қасық ауылдық округінің 2025-2027 жылдарға арналған бюджеті тиісінше 25, 26 және 27-қосымшаларға сәйкес, оның ішінде 2025 жылға келесі көлемдерде бекітілсін: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157 150 мың теңге, оның ішінде: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60 306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96 744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159 589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- 2 439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2 439 мың теңге, оның ішінде;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2 439 мың теңге.";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10-тармағы жаңа редакцияда жазылсын: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Кенен ауылдық округінің 2025-2027 жылдарға арналған бюджеті тиісінше 28, 29 және 30-қосымшаларға сәйкес, оның ішінде 2025 жылға келесі көлемдерде бекітілсін: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71 528 мың теңге, оның ішінде: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26 252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45 176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71 747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219 мың теңге, оның ішінде;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219 мың теңге.";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11-тармағы жаңа редакцияда жазылсын: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Қордай ауылдық округінің 2025-2027 жылдарға арналған бюджеті тиісінше 31, 32 және 33-қосымшаларға сәйкес, оның ішінде 2025 жылға келесі көлемдерде бекітілсін: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902 090 мың теңге, оның ішінде: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681 661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215 229 мың теңге;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910 777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- 8 687 мың теңге;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8 687 мың теңге, оның ішінде;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8 687 мың теңге.";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12-тармағы жаңа редакцияда жазылсын: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Масаншы ауылдық округінің 2025-2027 жылдарға арналған бюджеті тиісінше 34, 35 және 36-қосымшаларға сәйкес, оның ішінде 2025 жылға келесі көлемдерде бекітілсін: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204 815 мың теңге, оның ішінде: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138 080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66 535 мың теңге;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214 433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- 9 618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9 618 мың теңге, оның ішінде;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9 618 мың теңге.";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13-тармағы жаңа редакцияда жазылсын: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Ногайбай ауылдық округінің 2025-2027 жылдарға арналған бюджеті тиісінше 37, 38 және 39-қосымшаларға сәйкес, оның ішінде 2025 жылға келесі көлемдерде бекітілсін: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103 655 мың теңге, оның ішінде: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42 538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61 017 мың теңге;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110 900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- 7 245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7 245 мың теңге, оның ішінде;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7 245 мың теңге.";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14 -тармағы жаңа редакцияда жазылсын: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Отар ауылдық округінің 2025-2027 жылдарға арналған бюджеті тиісінше 40, 41 және 42-қосымшаларға сәйкес, оның ішінде 2025 жылға келесі көлемдерде бекітілсін: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370 585 мың теңге, оның ішінде: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123 357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247 128 мың теңге;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372 270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- 1 685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1 685 мың теңге, оның ішінде;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1 685 мың теңге.";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15 -тармағы жаңа редакцияда жазылсын: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Сарыбұлақ ауылдық округінің 2025-2027 жылдарға арналған бюджеті тиісінше 43, 44 және 45-қосымшаларға сәйкес, оның ішінде 2025 жылға келесі көлемдерде бекітілсін: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624 294 мың теңге, оның ішінде: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69 286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554 808 мың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628 374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- 4 080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4 080 мың теңге, оның ішінде;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қаражатының пайдаланылатын қалдықтары – 4 080 мың теңге."; 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16 -тармағы жаңа редакцияда жазылсын: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Сортөбе ауылдық округінің 2025-2027 жылдарға арналған бюджеті тиісінше 46, 47 және 48-қосымшаларға сәйкес, оның ішінде 2025 жылға келесі көлемдерде бекітілсін: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185 526 мың теңге, оның ішінде: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134 062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51 164 мың теңге; 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205 859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кредиттеу – 0 мың теңге, оның ішінде: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- 20 333 мың теңге;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20 333 мың теңге, оның ішінде;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20 333 мың теңге.";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17- тармағы жаңа редакцияда жазылсын: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Степной ауылдық округінің 2025-2027 жылдарға арналған бюджеті тиісінше 49, 50 және 51-қосымшаларға сәйкес, оның ішінде 2025 жылға келесі көлемдерде бекітілсін: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396 831 мың теңге, оның ішінде: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40 825 мың теңге;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355 906 мың теңге;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397 645 мың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- 814 мың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теңге, оның ішінде;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814 мың теңге.";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18-тармағы жаңа редакцияда жазылсын: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Сұлутөр ауылдық округінің 2025-2027 жылдарға арналған бюджеті тиісінше 52, 53 және 54-қосымшаларға сәйкес, оның ішінде 2025 жылға келесі көлемдерде бекітілсін: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104 519 мың теңге, оның ішінде: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13 729 мың теңге;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 мың теңге; 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90 740 мың теңге; 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104 760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241 мың теңге, оның ішінде;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241 мың теңге.";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19 -тармағы жаңа редакцияда жазылсын: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Үлкен Сұлутөр ауылдық округінің 2025-2027 жылдарға арналған бюджеті тиісінше 55, 56 және 57-қосымшаларға сәйкес, оның ішінде 2025 жылға келесі көлемдерде бекітілсін: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90 171 мың теңге, оның ішінде: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15 897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74 224 мың теңге;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90 484 мың теңге;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 мың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 мың теңге, оның ішінде;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313 мың теңге".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Ауқатты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9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Бетқайнар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0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0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Қақпатас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1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2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2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3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Қасық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4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Кенен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4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Қордай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5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Масаншы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6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Ноғайбай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47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Отар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47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Сарыбұлақ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48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Сортөбе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49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Степное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49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Сұлутөр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0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Сұлутөр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