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4cf8" w14:textId="6064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тұрғын үй қорынан тұрғын үйді пайдаланғаны үшін төлемақы мөлшерін бекіту туралы</w:t>
      </w:r>
    </w:p>
    <w:p>
      <w:pPr>
        <w:spacing w:after="0"/>
        <w:ind w:left="0"/>
        <w:jc w:val="both"/>
      </w:pPr>
      <w:r>
        <w:rPr>
          <w:rFonts w:ascii="Times New Roman"/>
          <w:b w:val="false"/>
          <w:i w:val="false"/>
          <w:color w:val="000000"/>
          <w:sz w:val="28"/>
        </w:rPr>
        <w:t>Жамбыл облысы Қордай ауданы әкімдігінің 2025 жылғы 3 наурыздағы № 96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Құрылыс және тұрғынүй-коммуналдық шаруашылығы істері жөніндегі агенттігі Төрағасының 2011 жылғы 26 тамыздағы </w:t>
      </w:r>
      <w:r>
        <w:rPr>
          <w:rFonts w:ascii="Times New Roman"/>
          <w:b w:val="false"/>
          <w:i w:val="false"/>
          <w:color w:val="000000"/>
          <w:sz w:val="28"/>
        </w:rPr>
        <w:t>№ 306</w:t>
      </w:r>
      <w:r>
        <w:rPr>
          <w:rFonts w:ascii="Times New Roman"/>
          <w:b w:val="false"/>
          <w:i w:val="false"/>
          <w:color w:val="000000"/>
          <w:sz w:val="28"/>
        </w:rPr>
        <w:t xml:space="preserve"> "Мемлекеттік тұрғын үй қорындағы тұрғын үйді пайдаланғаны үшін төлемақы мөлшерін есептеу әдістемесін бекіту туралы" бұйрығымен бекітілген Мемлекеттік тұрғын үй қорынан тұрғын үйді пайдаланғаны үшін төлемақы мөлшерін есептеу әдістемесіне сәйкес, аудан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Коммуналдық тұрғын үй қорынан тұрғын үйді пайдаланғаны үшін төлемақы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Start w:name="z9" w:id="0"/>
    <w:p>
      <w:pPr>
        <w:spacing w:after="0"/>
        <w:ind w:left="0"/>
        <w:jc w:val="both"/>
      </w:pPr>
      <w:r>
        <w:rPr>
          <w:rFonts w:ascii="Times New Roman"/>
          <w:b w:val="false"/>
          <w:i w:val="false"/>
          <w:color w:val="000000"/>
          <w:sz w:val="28"/>
        </w:rPr>
        <w:t>
      2. "Жамбыл облысы Қордай ауданы әкімдігінің тұрғын үй-коммуналдық шаруашылық, жолаушылар көлігі және автомобиль жолдары бөлімі" коммуналдық мемлекеттік мекемесі заңнамада белгіленген тәртіппен осы қаулының тіркеуші органдарында тіркелуін және оның ресми жариялануын қамтамасыз етсін.</w:t>
      </w:r>
    </w:p>
    <w:bookmarkEnd w:id="0"/>
    <w:bookmarkStart w:name="z10" w:id="1"/>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
    <w:bookmarkStart w:name="z11" w:id="2"/>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№96 қаулысына қосымша</w:t>
            </w:r>
          </w:p>
        </w:tc>
      </w:tr>
    </w:tbl>
    <w:bookmarkStart w:name="z16" w:id="3"/>
    <w:p>
      <w:pPr>
        <w:spacing w:after="0"/>
        <w:ind w:left="0"/>
        <w:jc w:val="left"/>
      </w:pPr>
      <w:r>
        <w:rPr>
          <w:rFonts w:ascii="Times New Roman"/>
          <w:b/>
          <w:i w:val="false"/>
          <w:color w:val="000000"/>
        </w:rPr>
        <w:t xml:space="preserve"> Қордай ауданының коммуналдық тұрғын үй қорындағы тұрғын үйді пайдаланғаны үшін төлемақы мөлшері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қорындағы тұрғын үйдің мекен 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шаршы метр үшін төлемақы мөлшері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"Батыс" шағын ауданы, № 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"Батыс" шағын ауданы, № 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Жібек Жолы көшесі, № 510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"Батыс" шағын ауданы, № 16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"Батыс" шағын ауданы, № 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теңге 50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"Батыс" шағын ауданы, № 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теңге 50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Жібек Жолы көшесі, № 510/2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теңге 20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Цемзавод шағын ауданы, Орталық көшесі, № 18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теңге 30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89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Қонаева көшесі, № 91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93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95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97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99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100А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100Б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100В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100Г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102Б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102В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102Г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102Д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102К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102Л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102М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102Н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102Р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Қаракемер ауылы, Дінмұхамед Қонаев көшесі, № 102С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№28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№28/1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№28/2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№28/3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№28А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№28А кв.1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№28А кв.2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№28А кв.3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№28Б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№28Б кв.1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№28Б кв.2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№28Б кв.3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№33/2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№33/3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№35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№35/1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№35/2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Доспанова көшесі, №35/3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№11А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№11А кв.1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№11А кв.2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№11А кв.3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№11Б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№11Б кв.1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№11Б кв.2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№11Б кв.3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№42/1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№42/2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№42К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№42Л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№42Р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№42П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№42М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№42У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№42С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№42Н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№42Т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Жетысу көшесі, №42Ф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Нурмағамбетов көшесі, №58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Нурмағамбетов көшесі, №58/1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Нурмағамбетов көшесі, №58/2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Нурмағамбетов көшесі, №58/3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№4/1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№4/2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№4/3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№6/1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№6/2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№6/3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№8/1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№8/2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№8/3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№10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№10/1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№10/2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№10/3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Әл Фараби көшесі, №5/5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80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Әл Фараби көшесі, №5/6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теңге 80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№1581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№1582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№1583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№1590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№1585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№1586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№1577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№1578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№1589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№1584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№1591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№1592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№1593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№1594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№1595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№1596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№1597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№1598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№1588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№1587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№1672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№1643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№1642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№1644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№1645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№1646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№1647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№1660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№1661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№1662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№1663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№1664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№1665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№1666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№1667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№1688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№1689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№1668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№1669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№1686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№1687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№1670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№1671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№1684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№1685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№1634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№1635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№1636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№1637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№1638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№1626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№1629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№1627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№1678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№1679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№1680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№1681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№1682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№1674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№1675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№1676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№1677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№1648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№1649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№1650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№1651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№1652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теңге 60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№1653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теңге 60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№1654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теңге 60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№1655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теңге 60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№1656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№1657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№1658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№1659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№1628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№1630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№1631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№1623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№1624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№1625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№1641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№1640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№1639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№1622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№1632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№1633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№1683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№1673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№1756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№1762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№1757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№1752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№1753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№1759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№1755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№1751үй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№1744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№1740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№1741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№1738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№1831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№1830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№1829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№1828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№1827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№1826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№1824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№1823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№1820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№1821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№1822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№1825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теңге 00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№1812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№1813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№1814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№1815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№1816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№1817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№1818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№1819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№1800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№1806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№1805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№1804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№1803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№1802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№1801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№1680Б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теңге 10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№1811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№1810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№1809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№1807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теңге 90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№1754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№1739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№1730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№1729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№1747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№1748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№1749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№1750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№1746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№1743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№1745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№1734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№1735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№1727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№1728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№1726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№1723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№1722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№1724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№1725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№1732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№1736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№1733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Шығыс шағын ауданы, №1737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теңге 70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№25Г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№25Б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№25Д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№25В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№23Д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№23Б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№23В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теңге 40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Қордай ауылы, Ахмет Яссауи көшесі, №23Г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теңге 40 тиын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