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26ad" w14:textId="abb2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2024 жылғы 30 желтоқсандағы № 36-2 "2025-2027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2025 жылғы 2 қыркүйектегі № 49-2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№36-2 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"2025-2027 жылдарға арналған Жуалы ауданы Бауыржан Момышұлы ауылы және ауылдық округтерінің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Бауыржан Момышұлы ауылы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919 577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164 158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755 319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939 397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19 820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147 424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16 975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130 424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148 112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688 мың теңге.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253 094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24 000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229 094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253 633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539 мың теңге.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69 373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14 772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54 601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70 151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778 мың теңге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114 677 мың теңге, оның ішінде: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104 451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114 772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95 мың теңге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76 323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29 994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46 319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79 602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3 279 мың теңге.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141 032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19 543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121 450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141 340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308 мың теңге.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68 655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15 411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53 234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69 856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1 201 мың теңге.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78 414 мың теңге,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24 620 мың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53 784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79 446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1 032 мың теңге.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104 015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9 470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94 515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105 436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1 421 мың теңге.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88 069 мың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12 961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75 069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88 879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810 мың теңге.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79 487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27 961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51 487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80 851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1 364 мың теңге.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135 072 мың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24 160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110 907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136 254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1 182 мың теңге.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167 277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29 960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137 277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169 586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–0 мың теңге: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2 309 мың теңге.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1-қосымша</w:t>
            </w:r>
          </w:p>
        </w:tc>
      </w:tr>
    </w:tbl>
    <w:bookmarkStart w:name="z26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2025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2-қосымша</w:t>
            </w:r>
          </w:p>
        </w:tc>
      </w:tr>
    </w:tbl>
    <w:bookmarkStart w:name="z27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2025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3-қосымша</w:t>
            </w:r>
          </w:p>
        </w:tc>
      </w:tr>
    </w:tbl>
    <w:bookmarkStart w:name="z28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2025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4-қосымша</w:t>
            </w:r>
          </w:p>
        </w:tc>
      </w:tr>
    </w:tbl>
    <w:bookmarkStart w:name="z29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2025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5-қосымша</w:t>
            </w:r>
          </w:p>
        </w:tc>
      </w:tr>
    </w:tbl>
    <w:bookmarkStart w:name="z29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2025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6-қосымша</w:t>
            </w:r>
          </w:p>
        </w:tc>
      </w:tr>
    </w:tbl>
    <w:bookmarkStart w:name="z30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2025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7-қосымша</w:t>
            </w:r>
          </w:p>
        </w:tc>
      </w:tr>
    </w:tbl>
    <w:bookmarkStart w:name="z31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2025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8-қосымша</w:t>
            </w:r>
          </w:p>
        </w:tc>
      </w:tr>
    </w:tbl>
    <w:bookmarkStart w:name="z31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округінің 2025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9-қосымша</w:t>
            </w:r>
          </w:p>
        </w:tc>
      </w:tr>
    </w:tbl>
    <w:bookmarkStart w:name="z32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2025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10-қосымша</w:t>
            </w:r>
          </w:p>
        </w:tc>
      </w:tr>
    </w:tbl>
    <w:bookmarkStart w:name="z33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2025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11-қосымша</w:t>
            </w:r>
          </w:p>
        </w:tc>
      </w:tr>
    </w:tbl>
    <w:bookmarkStart w:name="z33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2025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12-қосымша</w:t>
            </w:r>
          </w:p>
        </w:tc>
      </w:tr>
    </w:tbl>
    <w:bookmarkStart w:name="z34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2025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13-қосымша</w:t>
            </w:r>
          </w:p>
        </w:tc>
      </w:tr>
    </w:tbl>
    <w:bookmarkStart w:name="z35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2025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№36-2 шешіміне 14-қосымша</w:t>
            </w:r>
          </w:p>
        </w:tc>
      </w:tr>
    </w:tbl>
    <w:bookmarkStart w:name="z36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2025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