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68a4" w14:textId="b426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жылы 30 желтоқсандағы "2025-2027 жылдарға арналған Жуалы ауданы Бауыржан Момышұлы ауылы және ауылдық округтерінің бюджеттері туралы" № 36-2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14 сәуірдегі № 42-2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30 желтоқсандағы </w:t>
      </w:r>
      <w:r>
        <w:rPr>
          <w:rFonts w:ascii="Times New Roman"/>
          <w:b w:val="false"/>
          <w:i w:val="false"/>
          <w:color w:val="000000"/>
          <w:sz w:val="28"/>
        </w:rPr>
        <w:t>№ 36-2</w:t>
      </w:r>
      <w:r>
        <w:rPr>
          <w:rFonts w:ascii="Times New Roman"/>
          <w:b w:val="false"/>
          <w:i w:val="false"/>
          <w:color w:val="000000"/>
          <w:sz w:val="28"/>
        </w:rPr>
        <w:t xml:space="preserve"> "2025-2027 жылдарға арналған Жуалы ауданы Бауыржан Момышұлы ауылы және ауылдық округтерінің бюджеттері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Жуалы ауданы Бауыржан Момышұлы ауылы және ауылдық округтерінің бюджеттері тиісінше 1, 2, 3, 4, 5, 6, 7, 8, 9, 10, 11, 12, 13 және 14 қосымшаларға сәйкес, оның ішінде 2025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Бауыржан Момышұлы ауылы</w:t>
      </w:r>
    </w:p>
    <w:bookmarkEnd w:id="2"/>
    <w:bookmarkStart w:name="z12" w:id="3"/>
    <w:p>
      <w:pPr>
        <w:spacing w:after="0"/>
        <w:ind w:left="0"/>
        <w:jc w:val="both"/>
      </w:pPr>
      <w:r>
        <w:rPr>
          <w:rFonts w:ascii="Times New Roman"/>
          <w:b w:val="false"/>
          <w:i w:val="false"/>
          <w:color w:val="000000"/>
          <w:sz w:val="28"/>
        </w:rPr>
        <w:t>
      1) кірістер 905 481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150 062 мың теңге;</w:t>
      </w:r>
    </w:p>
    <w:bookmarkEnd w:id="4"/>
    <w:bookmarkStart w:name="z14" w:id="5"/>
    <w:p>
      <w:pPr>
        <w:spacing w:after="0"/>
        <w:ind w:left="0"/>
        <w:jc w:val="both"/>
      </w:pPr>
      <w:r>
        <w:rPr>
          <w:rFonts w:ascii="Times New Roman"/>
          <w:b w:val="false"/>
          <w:i w:val="false"/>
          <w:color w:val="000000"/>
          <w:sz w:val="28"/>
        </w:rPr>
        <w:t>
      салықтық емес түсімдер – 100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түсімдері – 755 319 мың теңге;</w:t>
      </w:r>
    </w:p>
    <w:bookmarkEnd w:id="7"/>
    <w:bookmarkStart w:name="z17" w:id="8"/>
    <w:p>
      <w:pPr>
        <w:spacing w:after="0"/>
        <w:ind w:left="0"/>
        <w:jc w:val="both"/>
      </w:pPr>
      <w:r>
        <w:rPr>
          <w:rFonts w:ascii="Times New Roman"/>
          <w:b w:val="false"/>
          <w:i w:val="false"/>
          <w:color w:val="000000"/>
          <w:sz w:val="28"/>
        </w:rPr>
        <w:t>
      2) шығындар – 925 301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бюджеттің тапшылығы (профициті) – 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қаражаттарының пайдаланатын қалдықтары – 19 820 мың теңге.</w:t>
      </w:r>
    </w:p>
    <w:bookmarkEnd w:id="19"/>
    <w:bookmarkStart w:name="z29" w:id="20"/>
    <w:p>
      <w:pPr>
        <w:spacing w:after="0"/>
        <w:ind w:left="0"/>
        <w:jc w:val="both"/>
      </w:pPr>
      <w:r>
        <w:rPr>
          <w:rFonts w:ascii="Times New Roman"/>
          <w:b w:val="false"/>
          <w:i w:val="false"/>
          <w:color w:val="000000"/>
          <w:sz w:val="28"/>
        </w:rPr>
        <w:t>
      1.2 Ақтөбе ауылдық округі</w:t>
      </w:r>
    </w:p>
    <w:bookmarkEnd w:id="20"/>
    <w:bookmarkStart w:name="z30" w:id="21"/>
    <w:p>
      <w:pPr>
        <w:spacing w:after="0"/>
        <w:ind w:left="0"/>
        <w:jc w:val="both"/>
      </w:pPr>
      <w:r>
        <w:rPr>
          <w:rFonts w:ascii="Times New Roman"/>
          <w:b w:val="false"/>
          <w:i w:val="false"/>
          <w:color w:val="000000"/>
          <w:sz w:val="28"/>
        </w:rPr>
        <w:t>
      1) кірістер 148 164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16 975 мың теңге;</w:t>
      </w:r>
    </w:p>
    <w:bookmarkEnd w:id="22"/>
    <w:bookmarkStart w:name="z32" w:id="23"/>
    <w:p>
      <w:pPr>
        <w:spacing w:after="0"/>
        <w:ind w:left="0"/>
        <w:jc w:val="both"/>
      </w:pPr>
      <w:r>
        <w:rPr>
          <w:rFonts w:ascii="Times New Roman"/>
          <w:b w:val="false"/>
          <w:i w:val="false"/>
          <w:color w:val="000000"/>
          <w:sz w:val="28"/>
        </w:rPr>
        <w:t>
      салықтық емес түсімдер – 25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түсімдері – 131 164 мың теңге;</w:t>
      </w:r>
    </w:p>
    <w:bookmarkEnd w:id="25"/>
    <w:bookmarkStart w:name="z35" w:id="26"/>
    <w:p>
      <w:pPr>
        <w:spacing w:after="0"/>
        <w:ind w:left="0"/>
        <w:jc w:val="both"/>
      </w:pPr>
      <w:r>
        <w:rPr>
          <w:rFonts w:ascii="Times New Roman"/>
          <w:b w:val="false"/>
          <w:i w:val="false"/>
          <w:color w:val="000000"/>
          <w:sz w:val="28"/>
        </w:rPr>
        <w:t>
      2) шығындар – 148 852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қаржылық активтерді сатып алу – 0 мың теңге;</w:t>
      </w:r>
    </w:p>
    <w:bookmarkEnd w:id="31"/>
    <w:bookmarkStart w:name="z41"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бюджеттің тапшылығы (профициті) – 0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қаражаттарының пайдаланатын қалдықтары – 688 мың теңге.</w:t>
      </w:r>
    </w:p>
    <w:bookmarkEnd w:id="37"/>
    <w:bookmarkStart w:name="z47" w:id="38"/>
    <w:p>
      <w:pPr>
        <w:spacing w:after="0"/>
        <w:ind w:left="0"/>
        <w:jc w:val="both"/>
      </w:pPr>
      <w:r>
        <w:rPr>
          <w:rFonts w:ascii="Times New Roman"/>
          <w:b w:val="false"/>
          <w:i w:val="false"/>
          <w:color w:val="000000"/>
          <w:sz w:val="28"/>
        </w:rPr>
        <w:t>
      1.3 Ақсай ауылдық округі</w:t>
      </w:r>
    </w:p>
    <w:bookmarkEnd w:id="38"/>
    <w:bookmarkStart w:name="z48" w:id="39"/>
    <w:p>
      <w:pPr>
        <w:spacing w:after="0"/>
        <w:ind w:left="0"/>
        <w:jc w:val="both"/>
      </w:pPr>
      <w:r>
        <w:rPr>
          <w:rFonts w:ascii="Times New Roman"/>
          <w:b w:val="false"/>
          <w:i w:val="false"/>
          <w:color w:val="000000"/>
          <w:sz w:val="28"/>
        </w:rPr>
        <w:t>
      1) кірістер 256 669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24 000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түсімдері – 232 669 мың теңге;</w:t>
      </w:r>
    </w:p>
    <w:bookmarkEnd w:id="43"/>
    <w:bookmarkStart w:name="z53" w:id="44"/>
    <w:p>
      <w:pPr>
        <w:spacing w:after="0"/>
        <w:ind w:left="0"/>
        <w:jc w:val="both"/>
      </w:pPr>
      <w:r>
        <w:rPr>
          <w:rFonts w:ascii="Times New Roman"/>
          <w:b w:val="false"/>
          <w:i w:val="false"/>
          <w:color w:val="000000"/>
          <w:sz w:val="28"/>
        </w:rPr>
        <w:t>
      2) шығындар – 257 208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қаржылық активтерді сатып алу – 0 мың теңге;</w:t>
      </w:r>
    </w:p>
    <w:bookmarkEnd w:id="49"/>
    <w:bookmarkStart w:name="z59"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бюджеттің тапшылығы (профициті) – 0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қаражаттарының пайдаланатын қалдықтары – 539 мың теңге.</w:t>
      </w:r>
    </w:p>
    <w:bookmarkEnd w:id="55"/>
    <w:bookmarkStart w:name="z65" w:id="56"/>
    <w:p>
      <w:pPr>
        <w:spacing w:after="0"/>
        <w:ind w:left="0"/>
        <w:jc w:val="both"/>
      </w:pPr>
      <w:r>
        <w:rPr>
          <w:rFonts w:ascii="Times New Roman"/>
          <w:b w:val="false"/>
          <w:i w:val="false"/>
          <w:color w:val="000000"/>
          <w:sz w:val="28"/>
        </w:rPr>
        <w:t>
      1.4 Боралдай ауылдық округі</w:t>
      </w:r>
    </w:p>
    <w:bookmarkEnd w:id="56"/>
    <w:bookmarkStart w:name="z66" w:id="57"/>
    <w:p>
      <w:pPr>
        <w:spacing w:after="0"/>
        <w:ind w:left="0"/>
        <w:jc w:val="both"/>
      </w:pPr>
      <w:r>
        <w:rPr>
          <w:rFonts w:ascii="Times New Roman"/>
          <w:b w:val="false"/>
          <w:i w:val="false"/>
          <w:color w:val="000000"/>
          <w:sz w:val="28"/>
        </w:rPr>
        <w:t>
      1) кірістер 69 373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14 772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түсімдері – 54 601 мың теңге;</w:t>
      </w:r>
    </w:p>
    <w:bookmarkEnd w:id="61"/>
    <w:bookmarkStart w:name="z71" w:id="62"/>
    <w:p>
      <w:pPr>
        <w:spacing w:after="0"/>
        <w:ind w:left="0"/>
        <w:jc w:val="both"/>
      </w:pPr>
      <w:r>
        <w:rPr>
          <w:rFonts w:ascii="Times New Roman"/>
          <w:b w:val="false"/>
          <w:i w:val="false"/>
          <w:color w:val="000000"/>
          <w:sz w:val="28"/>
        </w:rPr>
        <w:t>
      2) шығындар – 70 151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0мың теңге;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қаржылық активтерді сатып алу – 0 мың теңге;</w:t>
      </w:r>
    </w:p>
    <w:bookmarkEnd w:id="67"/>
    <w:bookmarkStart w:name="z77"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бюджеттің тапшылығы (профициті) – 0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қаражаттарының пайдаланатын қалдықтары – 778 мың теңге</w:t>
      </w:r>
    </w:p>
    <w:bookmarkEnd w:id="73"/>
    <w:bookmarkStart w:name="z83" w:id="74"/>
    <w:p>
      <w:pPr>
        <w:spacing w:after="0"/>
        <w:ind w:left="0"/>
        <w:jc w:val="both"/>
      </w:pPr>
      <w:r>
        <w:rPr>
          <w:rFonts w:ascii="Times New Roman"/>
          <w:b w:val="false"/>
          <w:i w:val="false"/>
          <w:color w:val="000000"/>
          <w:sz w:val="28"/>
        </w:rPr>
        <w:t>
      1.5 Билікөл ауылдық округі</w:t>
      </w:r>
    </w:p>
    <w:bookmarkEnd w:id="74"/>
    <w:bookmarkStart w:name="z84" w:id="75"/>
    <w:p>
      <w:pPr>
        <w:spacing w:after="0"/>
        <w:ind w:left="0"/>
        <w:jc w:val="both"/>
      </w:pPr>
      <w:r>
        <w:rPr>
          <w:rFonts w:ascii="Times New Roman"/>
          <w:b w:val="false"/>
          <w:i w:val="false"/>
          <w:color w:val="000000"/>
          <w:sz w:val="28"/>
        </w:rPr>
        <w:t>
      1) кірістер 112 966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8 476 мың теңге;</w:t>
      </w:r>
    </w:p>
    <w:bookmarkEnd w:id="76"/>
    <w:bookmarkStart w:name="z86" w:id="77"/>
    <w:p>
      <w:pPr>
        <w:spacing w:after="0"/>
        <w:ind w:left="0"/>
        <w:jc w:val="both"/>
      </w:pPr>
      <w:r>
        <w:rPr>
          <w:rFonts w:ascii="Times New Roman"/>
          <w:b w:val="false"/>
          <w:i w:val="false"/>
          <w:color w:val="000000"/>
          <w:sz w:val="28"/>
        </w:rPr>
        <w:t>
      салықтық емес түсімдер – 39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түсімдері – 104 451 мың теңге;</w:t>
      </w:r>
    </w:p>
    <w:bookmarkEnd w:id="79"/>
    <w:bookmarkStart w:name="z89" w:id="80"/>
    <w:p>
      <w:pPr>
        <w:spacing w:after="0"/>
        <w:ind w:left="0"/>
        <w:jc w:val="both"/>
      </w:pPr>
      <w:r>
        <w:rPr>
          <w:rFonts w:ascii="Times New Roman"/>
          <w:b w:val="false"/>
          <w:i w:val="false"/>
          <w:color w:val="000000"/>
          <w:sz w:val="28"/>
        </w:rPr>
        <w:t>
      2) шығындар – 113 061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0мың теңге;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қаржылық активтерді сатып алу – 0 мың теңге;</w:t>
      </w:r>
    </w:p>
    <w:bookmarkEnd w:id="85"/>
    <w:bookmarkStart w:name="z95" w:id="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бюджеттің тапшылығы (профициті) – 0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қаражаттарының пайдаланатын қалдықтары – 95 мың теңге</w:t>
      </w:r>
    </w:p>
    <w:bookmarkEnd w:id="91"/>
    <w:bookmarkStart w:name="z101" w:id="92"/>
    <w:p>
      <w:pPr>
        <w:spacing w:after="0"/>
        <w:ind w:left="0"/>
        <w:jc w:val="both"/>
      </w:pPr>
      <w:r>
        <w:rPr>
          <w:rFonts w:ascii="Times New Roman"/>
          <w:b w:val="false"/>
          <w:i w:val="false"/>
          <w:color w:val="000000"/>
          <w:sz w:val="28"/>
        </w:rPr>
        <w:t>
      1.6 Жетітөбе ауылдық округі</w:t>
      </w:r>
    </w:p>
    <w:bookmarkEnd w:id="92"/>
    <w:bookmarkStart w:name="z102" w:id="93"/>
    <w:p>
      <w:pPr>
        <w:spacing w:after="0"/>
        <w:ind w:left="0"/>
        <w:jc w:val="both"/>
      </w:pPr>
      <w:r>
        <w:rPr>
          <w:rFonts w:ascii="Times New Roman"/>
          <w:b w:val="false"/>
          <w:i w:val="false"/>
          <w:color w:val="000000"/>
          <w:sz w:val="28"/>
        </w:rPr>
        <w:t>
      1) кірістер 76 323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29 994 мың теңге;</w:t>
      </w:r>
    </w:p>
    <w:bookmarkEnd w:id="94"/>
    <w:bookmarkStart w:name="z104" w:id="95"/>
    <w:p>
      <w:pPr>
        <w:spacing w:after="0"/>
        <w:ind w:left="0"/>
        <w:jc w:val="both"/>
      </w:pPr>
      <w:r>
        <w:rPr>
          <w:rFonts w:ascii="Times New Roman"/>
          <w:b w:val="false"/>
          <w:i w:val="false"/>
          <w:color w:val="000000"/>
          <w:sz w:val="28"/>
        </w:rPr>
        <w:t>
      салықтық емес түсімдер – 10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түсімдері – 46 319 мың теңге;</w:t>
      </w:r>
    </w:p>
    <w:bookmarkEnd w:id="97"/>
    <w:bookmarkStart w:name="z107" w:id="98"/>
    <w:p>
      <w:pPr>
        <w:spacing w:after="0"/>
        <w:ind w:left="0"/>
        <w:jc w:val="both"/>
      </w:pPr>
      <w:r>
        <w:rPr>
          <w:rFonts w:ascii="Times New Roman"/>
          <w:b w:val="false"/>
          <w:i w:val="false"/>
          <w:color w:val="000000"/>
          <w:sz w:val="28"/>
        </w:rPr>
        <w:t>
      2) шығындар – 79 602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0мың теңге;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қаржылық активтерді сатып алу – 0 мың теңге;</w:t>
      </w:r>
    </w:p>
    <w:bookmarkEnd w:id="103"/>
    <w:bookmarkStart w:name="z113"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бюджеттің тапшылығы (профициті) – 0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қаражаттарының пайдаланатын қалдықтары – 3 279 мың теңге.</w:t>
      </w:r>
    </w:p>
    <w:bookmarkEnd w:id="109"/>
    <w:bookmarkStart w:name="z119" w:id="110"/>
    <w:p>
      <w:pPr>
        <w:spacing w:after="0"/>
        <w:ind w:left="0"/>
        <w:jc w:val="both"/>
      </w:pPr>
      <w:r>
        <w:rPr>
          <w:rFonts w:ascii="Times New Roman"/>
          <w:b w:val="false"/>
          <w:i w:val="false"/>
          <w:color w:val="000000"/>
          <w:sz w:val="28"/>
        </w:rPr>
        <w:t>
      1.7 Көкбастау ауылдық округі</w:t>
      </w:r>
    </w:p>
    <w:bookmarkEnd w:id="110"/>
    <w:bookmarkStart w:name="z120" w:id="111"/>
    <w:p>
      <w:pPr>
        <w:spacing w:after="0"/>
        <w:ind w:left="0"/>
        <w:jc w:val="both"/>
      </w:pPr>
      <w:r>
        <w:rPr>
          <w:rFonts w:ascii="Times New Roman"/>
          <w:b w:val="false"/>
          <w:i w:val="false"/>
          <w:color w:val="000000"/>
          <w:sz w:val="28"/>
        </w:rPr>
        <w:t>
      1) кірістер 138 801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17 312 мың теңге;</w:t>
      </w:r>
    </w:p>
    <w:bookmarkEnd w:id="112"/>
    <w:bookmarkStart w:name="z122" w:id="113"/>
    <w:p>
      <w:pPr>
        <w:spacing w:after="0"/>
        <w:ind w:left="0"/>
        <w:jc w:val="both"/>
      </w:pPr>
      <w:r>
        <w:rPr>
          <w:rFonts w:ascii="Times New Roman"/>
          <w:b w:val="false"/>
          <w:i w:val="false"/>
          <w:color w:val="000000"/>
          <w:sz w:val="28"/>
        </w:rPr>
        <w:t>
      салықтық емес түсімдер – 39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түсімдері – 121 450 мың теңге;</w:t>
      </w:r>
    </w:p>
    <w:bookmarkEnd w:id="115"/>
    <w:bookmarkStart w:name="z125" w:id="116"/>
    <w:p>
      <w:pPr>
        <w:spacing w:after="0"/>
        <w:ind w:left="0"/>
        <w:jc w:val="both"/>
      </w:pPr>
      <w:r>
        <w:rPr>
          <w:rFonts w:ascii="Times New Roman"/>
          <w:b w:val="false"/>
          <w:i w:val="false"/>
          <w:color w:val="000000"/>
          <w:sz w:val="28"/>
        </w:rPr>
        <w:t>
      2) шығындар – 139 109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қаржылық активтерді сатып алу – 0 мың теңге;</w:t>
      </w:r>
    </w:p>
    <w:bookmarkEnd w:id="121"/>
    <w:bookmarkStart w:name="z131" w:id="1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бюджеттің тапшылығы (профициті) – 0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қаражаттарының пайдаланатын қалдықтары – 308 мың теңге.</w:t>
      </w:r>
    </w:p>
    <w:bookmarkEnd w:id="127"/>
    <w:bookmarkStart w:name="z137" w:id="128"/>
    <w:p>
      <w:pPr>
        <w:spacing w:after="0"/>
        <w:ind w:left="0"/>
        <w:jc w:val="both"/>
      </w:pPr>
      <w:r>
        <w:rPr>
          <w:rFonts w:ascii="Times New Roman"/>
          <w:b w:val="false"/>
          <w:i w:val="false"/>
          <w:color w:val="000000"/>
          <w:sz w:val="28"/>
        </w:rPr>
        <w:t>
      1.8 Күреңбел ауылдық округі</w:t>
      </w:r>
    </w:p>
    <w:bookmarkEnd w:id="128"/>
    <w:bookmarkStart w:name="z138" w:id="129"/>
    <w:p>
      <w:pPr>
        <w:spacing w:after="0"/>
        <w:ind w:left="0"/>
        <w:jc w:val="both"/>
      </w:pPr>
      <w:r>
        <w:rPr>
          <w:rFonts w:ascii="Times New Roman"/>
          <w:b w:val="false"/>
          <w:i w:val="false"/>
          <w:color w:val="000000"/>
          <w:sz w:val="28"/>
        </w:rPr>
        <w:t>
      1) кірістер 52 155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15 411 мың теңге;</w:t>
      </w:r>
    </w:p>
    <w:bookmarkEnd w:id="130"/>
    <w:bookmarkStart w:name="z140" w:id="131"/>
    <w:p>
      <w:pPr>
        <w:spacing w:after="0"/>
        <w:ind w:left="0"/>
        <w:jc w:val="both"/>
      </w:pPr>
      <w:r>
        <w:rPr>
          <w:rFonts w:ascii="Times New Roman"/>
          <w:b w:val="false"/>
          <w:i w:val="false"/>
          <w:color w:val="000000"/>
          <w:sz w:val="28"/>
        </w:rPr>
        <w:t>
      салықтық емес түсімдер – 10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түсімдері – 36 734 мың теңге;</w:t>
      </w:r>
    </w:p>
    <w:bookmarkEnd w:id="133"/>
    <w:bookmarkStart w:name="z143" w:id="134"/>
    <w:p>
      <w:pPr>
        <w:spacing w:after="0"/>
        <w:ind w:left="0"/>
        <w:jc w:val="both"/>
      </w:pPr>
      <w:r>
        <w:rPr>
          <w:rFonts w:ascii="Times New Roman"/>
          <w:b w:val="false"/>
          <w:i w:val="false"/>
          <w:color w:val="000000"/>
          <w:sz w:val="28"/>
        </w:rPr>
        <w:t>
      2) шығындар – 53 356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0мың теңге;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қаржылық активтерді сатып алу – 0 мың теңге;</w:t>
      </w:r>
    </w:p>
    <w:bookmarkEnd w:id="139"/>
    <w:bookmarkStart w:name="z149"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бюджеттің тапшылығы (профициті) – 0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қаражаттарының пайдаланатын қалдықтары – 1 201 мың теңге.</w:t>
      </w:r>
    </w:p>
    <w:bookmarkEnd w:id="145"/>
    <w:bookmarkStart w:name="z155" w:id="146"/>
    <w:p>
      <w:pPr>
        <w:spacing w:after="0"/>
        <w:ind w:left="0"/>
        <w:jc w:val="both"/>
      </w:pPr>
      <w:r>
        <w:rPr>
          <w:rFonts w:ascii="Times New Roman"/>
          <w:b w:val="false"/>
          <w:i w:val="false"/>
          <w:color w:val="000000"/>
          <w:sz w:val="28"/>
        </w:rPr>
        <w:t>
      1.9 Қарасаз ауылдық округі</w:t>
      </w:r>
    </w:p>
    <w:bookmarkEnd w:id="146"/>
    <w:bookmarkStart w:name="z156" w:id="147"/>
    <w:p>
      <w:pPr>
        <w:spacing w:after="0"/>
        <w:ind w:left="0"/>
        <w:jc w:val="both"/>
      </w:pPr>
      <w:r>
        <w:rPr>
          <w:rFonts w:ascii="Times New Roman"/>
          <w:b w:val="false"/>
          <w:i w:val="false"/>
          <w:color w:val="000000"/>
          <w:sz w:val="28"/>
        </w:rPr>
        <w:t>
      1) кірістер 76 835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24 620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10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түсімдері – 52 205 мың теңге;</w:t>
      </w:r>
    </w:p>
    <w:bookmarkEnd w:id="151"/>
    <w:bookmarkStart w:name="z161" w:id="152"/>
    <w:p>
      <w:pPr>
        <w:spacing w:after="0"/>
        <w:ind w:left="0"/>
        <w:jc w:val="both"/>
      </w:pPr>
      <w:r>
        <w:rPr>
          <w:rFonts w:ascii="Times New Roman"/>
          <w:b w:val="false"/>
          <w:i w:val="false"/>
          <w:color w:val="000000"/>
          <w:sz w:val="28"/>
        </w:rPr>
        <w:t>
      2) шығындар – 77 867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қаржылық активтерді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бюджеттің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қаражаттарының пайдаланатын қалдықтары – 1 032 мың теңге.</w:t>
      </w:r>
    </w:p>
    <w:bookmarkEnd w:id="163"/>
    <w:bookmarkStart w:name="z173" w:id="164"/>
    <w:p>
      <w:pPr>
        <w:spacing w:after="0"/>
        <w:ind w:left="0"/>
        <w:jc w:val="both"/>
      </w:pPr>
      <w:r>
        <w:rPr>
          <w:rFonts w:ascii="Times New Roman"/>
          <w:b w:val="false"/>
          <w:i w:val="false"/>
          <w:color w:val="000000"/>
          <w:sz w:val="28"/>
        </w:rPr>
        <w:t>
      1.10 Қошқарата ауылдық округі</w:t>
      </w:r>
    </w:p>
    <w:bookmarkEnd w:id="164"/>
    <w:bookmarkStart w:name="z174" w:id="165"/>
    <w:p>
      <w:pPr>
        <w:spacing w:after="0"/>
        <w:ind w:left="0"/>
        <w:jc w:val="both"/>
      </w:pPr>
      <w:r>
        <w:rPr>
          <w:rFonts w:ascii="Times New Roman"/>
          <w:b w:val="false"/>
          <w:i w:val="false"/>
          <w:color w:val="000000"/>
          <w:sz w:val="28"/>
        </w:rPr>
        <w:t>
      1) кірістер 104 815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9 470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30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түсімдері – 95 315 мың теңге;</w:t>
      </w:r>
    </w:p>
    <w:bookmarkEnd w:id="169"/>
    <w:bookmarkStart w:name="z179" w:id="170"/>
    <w:p>
      <w:pPr>
        <w:spacing w:after="0"/>
        <w:ind w:left="0"/>
        <w:jc w:val="both"/>
      </w:pPr>
      <w:r>
        <w:rPr>
          <w:rFonts w:ascii="Times New Roman"/>
          <w:b w:val="false"/>
          <w:i w:val="false"/>
          <w:color w:val="000000"/>
          <w:sz w:val="28"/>
        </w:rPr>
        <w:t>
      2) шығындар – 106 236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қаржылық активтерді сатып алу – 0 мың теңге;</w:t>
      </w:r>
    </w:p>
    <w:bookmarkEnd w:id="175"/>
    <w:bookmarkStart w:name="z185" w:id="17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бюджеттің тапшылығы (профициті) – 0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қаражаттарының пайдаланатын қалдықтары – 1 421 мың теңге.</w:t>
      </w:r>
    </w:p>
    <w:bookmarkEnd w:id="181"/>
    <w:bookmarkStart w:name="z191" w:id="182"/>
    <w:p>
      <w:pPr>
        <w:spacing w:after="0"/>
        <w:ind w:left="0"/>
        <w:jc w:val="both"/>
      </w:pPr>
      <w:r>
        <w:rPr>
          <w:rFonts w:ascii="Times New Roman"/>
          <w:b w:val="false"/>
          <w:i w:val="false"/>
          <w:color w:val="000000"/>
          <w:sz w:val="28"/>
        </w:rPr>
        <w:t>
      1.11 Қызыларық ауылдық округі</w:t>
      </w:r>
    </w:p>
    <w:bookmarkEnd w:id="182"/>
    <w:bookmarkStart w:name="z192" w:id="183"/>
    <w:p>
      <w:pPr>
        <w:spacing w:after="0"/>
        <w:ind w:left="0"/>
        <w:jc w:val="both"/>
      </w:pPr>
      <w:r>
        <w:rPr>
          <w:rFonts w:ascii="Times New Roman"/>
          <w:b w:val="false"/>
          <w:i w:val="false"/>
          <w:color w:val="000000"/>
          <w:sz w:val="28"/>
        </w:rPr>
        <w:t>
      1) кірістер 88 069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12 961 мың теңге;</w:t>
      </w:r>
    </w:p>
    <w:bookmarkEnd w:id="184"/>
    <w:bookmarkStart w:name="z194" w:id="185"/>
    <w:p>
      <w:pPr>
        <w:spacing w:after="0"/>
        <w:ind w:left="0"/>
        <w:jc w:val="both"/>
      </w:pPr>
      <w:r>
        <w:rPr>
          <w:rFonts w:ascii="Times New Roman"/>
          <w:b w:val="false"/>
          <w:i w:val="false"/>
          <w:color w:val="000000"/>
          <w:sz w:val="28"/>
        </w:rPr>
        <w:t>
      салықтық емес түсімдер – 39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түсімдері – 75 069 мың теңге;</w:t>
      </w:r>
    </w:p>
    <w:bookmarkEnd w:id="187"/>
    <w:bookmarkStart w:name="z197" w:id="188"/>
    <w:p>
      <w:pPr>
        <w:spacing w:after="0"/>
        <w:ind w:left="0"/>
        <w:jc w:val="both"/>
      </w:pPr>
      <w:r>
        <w:rPr>
          <w:rFonts w:ascii="Times New Roman"/>
          <w:b w:val="false"/>
          <w:i w:val="false"/>
          <w:color w:val="000000"/>
          <w:sz w:val="28"/>
        </w:rPr>
        <w:t>
      2) шығындар – 88 879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0мың теңге;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қаржылық активтерді сатып алу – 0 мың теңге;</w:t>
      </w:r>
    </w:p>
    <w:bookmarkEnd w:id="193"/>
    <w:bookmarkStart w:name="z203"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бюджеттің тапшылығы (профициті) – 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қаражаттарының пайдаланатын қалдықтары – 810 мың теңге.</w:t>
      </w:r>
    </w:p>
    <w:bookmarkEnd w:id="199"/>
    <w:bookmarkStart w:name="z209" w:id="200"/>
    <w:p>
      <w:pPr>
        <w:spacing w:after="0"/>
        <w:ind w:left="0"/>
        <w:jc w:val="both"/>
      </w:pPr>
      <w:r>
        <w:rPr>
          <w:rFonts w:ascii="Times New Roman"/>
          <w:b w:val="false"/>
          <w:i w:val="false"/>
          <w:color w:val="000000"/>
          <w:sz w:val="28"/>
        </w:rPr>
        <w:t>
      1.12 Мыңбұлақ ауылдық округі</w:t>
      </w:r>
    </w:p>
    <w:bookmarkEnd w:id="200"/>
    <w:bookmarkStart w:name="z210" w:id="201"/>
    <w:p>
      <w:pPr>
        <w:spacing w:after="0"/>
        <w:ind w:left="0"/>
        <w:jc w:val="both"/>
      </w:pPr>
      <w:r>
        <w:rPr>
          <w:rFonts w:ascii="Times New Roman"/>
          <w:b w:val="false"/>
          <w:i w:val="false"/>
          <w:color w:val="000000"/>
          <w:sz w:val="28"/>
        </w:rPr>
        <w:t>
      1) кірістер – 111 487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27 961 мың теңге;</w:t>
      </w:r>
    </w:p>
    <w:bookmarkEnd w:id="202"/>
    <w:bookmarkStart w:name="z212" w:id="203"/>
    <w:p>
      <w:pPr>
        <w:spacing w:after="0"/>
        <w:ind w:left="0"/>
        <w:jc w:val="both"/>
      </w:pPr>
      <w:r>
        <w:rPr>
          <w:rFonts w:ascii="Times New Roman"/>
          <w:b w:val="false"/>
          <w:i w:val="false"/>
          <w:color w:val="000000"/>
          <w:sz w:val="28"/>
        </w:rPr>
        <w:t>
      салықтық емес түсімдер – 39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түсімдері – 83 487 мың теңге;</w:t>
      </w:r>
    </w:p>
    <w:bookmarkEnd w:id="205"/>
    <w:bookmarkStart w:name="z215" w:id="206"/>
    <w:p>
      <w:pPr>
        <w:spacing w:after="0"/>
        <w:ind w:left="0"/>
        <w:jc w:val="both"/>
      </w:pPr>
      <w:r>
        <w:rPr>
          <w:rFonts w:ascii="Times New Roman"/>
          <w:b w:val="false"/>
          <w:i w:val="false"/>
          <w:color w:val="000000"/>
          <w:sz w:val="28"/>
        </w:rPr>
        <w:t>
      2) шығындар – 112 851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0мың теңге;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қаржылық активтерді сатып алу – 0 мың теңге;</w:t>
      </w:r>
    </w:p>
    <w:bookmarkEnd w:id="211"/>
    <w:bookmarkStart w:name="z221" w:id="2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бюджеттің тапшылығы (профициті) – 0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қаражаттарының пайдаланатын қалдықтары – 1 364 мың теңге.</w:t>
      </w:r>
    </w:p>
    <w:bookmarkEnd w:id="217"/>
    <w:bookmarkStart w:name="z227" w:id="218"/>
    <w:p>
      <w:pPr>
        <w:spacing w:after="0"/>
        <w:ind w:left="0"/>
        <w:jc w:val="both"/>
      </w:pPr>
      <w:r>
        <w:rPr>
          <w:rFonts w:ascii="Times New Roman"/>
          <w:b w:val="false"/>
          <w:i w:val="false"/>
          <w:color w:val="000000"/>
          <w:sz w:val="28"/>
        </w:rPr>
        <w:t>
      1.13 Нұрлыкент ауылдық округі</w:t>
      </w:r>
    </w:p>
    <w:bookmarkEnd w:id="218"/>
    <w:bookmarkStart w:name="z228" w:id="219"/>
    <w:p>
      <w:pPr>
        <w:spacing w:after="0"/>
        <w:ind w:left="0"/>
        <w:jc w:val="both"/>
      </w:pPr>
      <w:r>
        <w:rPr>
          <w:rFonts w:ascii="Times New Roman"/>
          <w:b w:val="false"/>
          <w:i w:val="false"/>
          <w:color w:val="000000"/>
          <w:sz w:val="28"/>
        </w:rPr>
        <w:t>
      1) кірістер 137 526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24 160 мың теңге;</w:t>
      </w:r>
    </w:p>
    <w:bookmarkEnd w:id="220"/>
    <w:bookmarkStart w:name="z230" w:id="221"/>
    <w:p>
      <w:pPr>
        <w:spacing w:after="0"/>
        <w:ind w:left="0"/>
        <w:jc w:val="both"/>
      </w:pPr>
      <w:r>
        <w:rPr>
          <w:rFonts w:ascii="Times New Roman"/>
          <w:b w:val="false"/>
          <w:i w:val="false"/>
          <w:color w:val="000000"/>
          <w:sz w:val="28"/>
        </w:rPr>
        <w:t>
      салықтық емес түсімдер – 5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түсімдері – 113 361 мың теңге;</w:t>
      </w:r>
    </w:p>
    <w:bookmarkEnd w:id="223"/>
    <w:bookmarkStart w:name="z233" w:id="224"/>
    <w:p>
      <w:pPr>
        <w:spacing w:after="0"/>
        <w:ind w:left="0"/>
        <w:jc w:val="both"/>
      </w:pPr>
      <w:r>
        <w:rPr>
          <w:rFonts w:ascii="Times New Roman"/>
          <w:b w:val="false"/>
          <w:i w:val="false"/>
          <w:color w:val="000000"/>
          <w:sz w:val="28"/>
        </w:rPr>
        <w:t>
      2) шығындар – 138 708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қаржылық активтерді сатып алу – 0 мың теңге;</w:t>
      </w:r>
    </w:p>
    <w:bookmarkEnd w:id="229"/>
    <w:bookmarkStart w:name="z239" w:id="2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бюджеттің тапшылығы (профициті) – 0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қаражаттарының пайдаланатын қалдықтары – 1 182 мың теңге.</w:t>
      </w:r>
    </w:p>
    <w:bookmarkEnd w:id="235"/>
    <w:bookmarkStart w:name="z245" w:id="236"/>
    <w:p>
      <w:pPr>
        <w:spacing w:after="0"/>
        <w:ind w:left="0"/>
        <w:jc w:val="both"/>
      </w:pPr>
      <w:r>
        <w:rPr>
          <w:rFonts w:ascii="Times New Roman"/>
          <w:b w:val="false"/>
          <w:i w:val="false"/>
          <w:color w:val="000000"/>
          <w:sz w:val="28"/>
        </w:rPr>
        <w:t>
      1.14 Шақпақ ауылдық округі</w:t>
      </w:r>
    </w:p>
    <w:bookmarkEnd w:id="236"/>
    <w:bookmarkStart w:name="z246" w:id="237"/>
    <w:p>
      <w:pPr>
        <w:spacing w:after="0"/>
        <w:ind w:left="0"/>
        <w:jc w:val="both"/>
      </w:pPr>
      <w:r>
        <w:rPr>
          <w:rFonts w:ascii="Times New Roman"/>
          <w:b w:val="false"/>
          <w:i w:val="false"/>
          <w:color w:val="000000"/>
          <w:sz w:val="28"/>
        </w:rPr>
        <w:t>
      1) кірістер 167 277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29 960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40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түсімдері – 137 277 мың теңге;</w:t>
      </w:r>
    </w:p>
    <w:bookmarkEnd w:id="241"/>
    <w:bookmarkStart w:name="z251" w:id="242"/>
    <w:p>
      <w:pPr>
        <w:spacing w:after="0"/>
        <w:ind w:left="0"/>
        <w:jc w:val="both"/>
      </w:pPr>
      <w:r>
        <w:rPr>
          <w:rFonts w:ascii="Times New Roman"/>
          <w:b w:val="false"/>
          <w:i w:val="false"/>
          <w:color w:val="000000"/>
          <w:sz w:val="28"/>
        </w:rPr>
        <w:t>
      2) шығындар – 169 586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0мың теңге;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қаржылық активтерді сатып алу – 0 мың теңге;</w:t>
      </w:r>
    </w:p>
    <w:bookmarkEnd w:id="247"/>
    <w:bookmarkStart w:name="z257" w:id="24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бюджеттің тапшылығы (профициті) – 0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қаражаттарының пайдаланатын қалдықтары – 2 309 мың теңге.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жаңа редакцияда жазылсын.</w:t>
      </w:r>
    </w:p>
    <w:bookmarkStart w:name="z264" w:id="254"/>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69" w:id="255"/>
    <w:p>
      <w:pPr>
        <w:spacing w:after="0"/>
        <w:ind w:left="0"/>
        <w:jc w:val="left"/>
      </w:pPr>
      <w:r>
        <w:rPr>
          <w:rFonts w:ascii="Times New Roman"/>
          <w:b/>
          <w:i w:val="false"/>
          <w:color w:val="000000"/>
        </w:rPr>
        <w:t xml:space="preserve"> Бауыржан Момышұлы ауылының 2025 жылға арналған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38 214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273" w:id="256"/>
    <w:p>
      <w:pPr>
        <w:spacing w:after="0"/>
        <w:ind w:left="0"/>
        <w:jc w:val="left"/>
      </w:pPr>
      <w:r>
        <w:rPr>
          <w:rFonts w:ascii="Times New Roman"/>
          <w:b/>
          <w:i w:val="false"/>
          <w:color w:val="000000"/>
        </w:rPr>
        <w:t xml:space="preserve"> Ақтөбе ауылдық округінің 2025 жылға арналған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277" w:id="257"/>
    <w:p>
      <w:pPr>
        <w:spacing w:after="0"/>
        <w:ind w:left="0"/>
        <w:jc w:val="left"/>
      </w:pPr>
      <w:r>
        <w:rPr>
          <w:rFonts w:ascii="Times New Roman"/>
          <w:b/>
          <w:i w:val="false"/>
          <w:color w:val="000000"/>
        </w:rPr>
        <w:t xml:space="preserve"> Ақсай ауылдық округінің 2025 жылға арналған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281" w:id="258"/>
    <w:p>
      <w:pPr>
        <w:spacing w:after="0"/>
        <w:ind w:left="0"/>
        <w:jc w:val="left"/>
      </w:pPr>
      <w:r>
        <w:rPr>
          <w:rFonts w:ascii="Times New Roman"/>
          <w:b/>
          <w:i w:val="false"/>
          <w:color w:val="000000"/>
        </w:rPr>
        <w:t xml:space="preserve"> Боралдай ауылдық округінің 2025 жылға арналған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285" w:id="259"/>
    <w:p>
      <w:pPr>
        <w:spacing w:after="0"/>
        <w:ind w:left="0"/>
        <w:jc w:val="left"/>
      </w:pPr>
      <w:r>
        <w:rPr>
          <w:rFonts w:ascii="Times New Roman"/>
          <w:b/>
          <w:i w:val="false"/>
          <w:color w:val="000000"/>
        </w:rPr>
        <w:t xml:space="preserve"> Билікөл ауылдық округінің 2025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289" w:id="260"/>
    <w:p>
      <w:pPr>
        <w:spacing w:after="0"/>
        <w:ind w:left="0"/>
        <w:jc w:val="left"/>
      </w:pPr>
      <w:r>
        <w:rPr>
          <w:rFonts w:ascii="Times New Roman"/>
          <w:b/>
          <w:i w:val="false"/>
          <w:color w:val="000000"/>
        </w:rPr>
        <w:t xml:space="preserve"> Жетітөбе ауылдық округінің 2025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293" w:id="261"/>
    <w:p>
      <w:pPr>
        <w:spacing w:after="0"/>
        <w:ind w:left="0"/>
        <w:jc w:val="left"/>
      </w:pPr>
      <w:r>
        <w:rPr>
          <w:rFonts w:ascii="Times New Roman"/>
          <w:b/>
          <w:i w:val="false"/>
          <w:color w:val="000000"/>
        </w:rPr>
        <w:t xml:space="preserve"> Көкбастау ауылдық округінің 2025 жылға арналған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297" w:id="262"/>
    <w:p>
      <w:pPr>
        <w:spacing w:after="0"/>
        <w:ind w:left="0"/>
        <w:jc w:val="left"/>
      </w:pPr>
      <w:r>
        <w:rPr>
          <w:rFonts w:ascii="Times New Roman"/>
          <w:b/>
          <w:i w:val="false"/>
          <w:color w:val="000000"/>
        </w:rPr>
        <w:t xml:space="preserve"> Куреңбел ауылдық округінің 2025 жылға арналған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301" w:id="263"/>
    <w:p>
      <w:pPr>
        <w:spacing w:after="0"/>
        <w:ind w:left="0"/>
        <w:jc w:val="left"/>
      </w:pPr>
      <w:r>
        <w:rPr>
          <w:rFonts w:ascii="Times New Roman"/>
          <w:b/>
          <w:i w:val="false"/>
          <w:color w:val="000000"/>
        </w:rPr>
        <w:t xml:space="preserve"> Қарасаз ауылдық округінің 2025 жылға арналған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305" w:id="264"/>
    <w:p>
      <w:pPr>
        <w:spacing w:after="0"/>
        <w:ind w:left="0"/>
        <w:jc w:val="left"/>
      </w:pPr>
      <w:r>
        <w:rPr>
          <w:rFonts w:ascii="Times New Roman"/>
          <w:b/>
          <w:i w:val="false"/>
          <w:color w:val="000000"/>
        </w:rPr>
        <w:t xml:space="preserve"> Қошқарата ауылдық округінің 2025 жылға арналған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309" w:id="265"/>
    <w:p>
      <w:pPr>
        <w:spacing w:after="0"/>
        <w:ind w:left="0"/>
        <w:jc w:val="left"/>
      </w:pPr>
      <w:r>
        <w:rPr>
          <w:rFonts w:ascii="Times New Roman"/>
          <w:b/>
          <w:i w:val="false"/>
          <w:color w:val="000000"/>
        </w:rPr>
        <w:t xml:space="preserve"> Қызыларық ауылдық округінің 2025 жылға арналған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313" w:id="266"/>
    <w:p>
      <w:pPr>
        <w:spacing w:after="0"/>
        <w:ind w:left="0"/>
        <w:jc w:val="left"/>
      </w:pPr>
      <w:r>
        <w:rPr>
          <w:rFonts w:ascii="Times New Roman"/>
          <w:b/>
          <w:i w:val="false"/>
          <w:color w:val="000000"/>
        </w:rPr>
        <w:t xml:space="preserve"> Мыңбұлақ ауылдық округінің 2025 жылға арналған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317" w:id="267"/>
    <w:p>
      <w:pPr>
        <w:spacing w:after="0"/>
        <w:ind w:left="0"/>
        <w:jc w:val="left"/>
      </w:pPr>
      <w:r>
        <w:rPr>
          <w:rFonts w:ascii="Times New Roman"/>
          <w:b/>
          <w:i w:val="false"/>
          <w:color w:val="000000"/>
        </w:rPr>
        <w:t xml:space="preserve"> Нұрлыкент ауылдық округінің 2025 жылға арналған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321" w:id="268"/>
    <w:p>
      <w:pPr>
        <w:spacing w:after="0"/>
        <w:ind w:left="0"/>
        <w:jc w:val="left"/>
      </w:pPr>
      <w:r>
        <w:rPr>
          <w:rFonts w:ascii="Times New Roman"/>
          <w:b/>
          <w:i w:val="false"/>
          <w:color w:val="000000"/>
        </w:rPr>
        <w:t xml:space="preserve"> Шақпақ ауылдық округінің 2025 жылға арналған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