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fa94" w14:textId="0e6f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2025 жылғы 30 желтоқсандағы № 34-2 "2025-2027 жылдарға арналған Жамбыл ауданы ауылдық округтерінің бюджеттері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2025 жылғы 10 қазандағы № 43-2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Жамбыл ауданы ауылдық округтерінің бюджеттері туралы" Жамбыл облысы Жамбыл аудандық мәлихатының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№34-2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Жамбыл ауданы ауылдық округтерінің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19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әрбір ауылдық округ бойынша келесідей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364 987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133 822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230 465 мың теңге.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369 427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4 440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282 719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60 727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221 992 мың теңге.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287 596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4 877 мың теңге.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137 002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12 174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124 828 мың теңге.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137 277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 мың теңге.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Бесағаш ауылдық округі бойынша: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119 792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25 796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93 996 мың теңге.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124 504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4 712 мың теңге.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Гродиково ауылдық округі бойынша: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153 451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49 041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542 мың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103 868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157 367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3 916 мың теңге.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Жамбыл ауылдық округі бойынша: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102 349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17 969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157 мың теңге;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84 223 мың теңге.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105 087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2 738 мың теңге.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Қызылқайнар ауылдық округі бойынша: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166 308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24 755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141 553 мың теңге.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172 283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5 975 мың теңге.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Қаракемер ауылдық округі бойынша: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214 115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17 303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196 812 мың теңге.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215 933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1 818 мың теңге.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Көлқайнар ауылдық округі бойынша: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297 926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21 372 мың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276 284 мың теңге.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300 591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2 665 мың теңге.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Өрнек ауылдық округі бойынша: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126 560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16 762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109 798 мың теңге.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131 995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5 435 мың теңге.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Қарасу ауылдық округі бойынша: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181 561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11 774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169 787 мың теңге.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184 127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2 566 мың теңге.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Ерназар ауылдық округі бойынша: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54 196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5 879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48 317 мың теңге.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54 856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мың теңге.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Тоғызтарау ауылдық округі бойынша: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97 479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4 077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93 402 мың теңге.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97 682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 мың теңге.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17-ші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1- қосымша</w:t>
            </w:r>
          </w:p>
        </w:tc>
      </w:tr>
    </w:tbl>
    <w:bookmarkStart w:name="z24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Аса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2- қосымша</w:t>
            </w:r>
          </w:p>
        </w:tc>
      </w:tr>
    </w:tbl>
    <w:bookmarkStart w:name="z25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Айшабибі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3- қосымша</w:t>
            </w:r>
          </w:p>
        </w:tc>
      </w:tr>
    </w:tbl>
    <w:bookmarkStart w:name="z25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Ақбастау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4- қосымша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Бесағаш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5- қосымша</w:t>
            </w:r>
          </w:p>
        </w:tc>
      </w:tr>
    </w:tbl>
    <w:bookmarkStart w:name="z26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Гродиково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6- қосымша</w:t>
            </w:r>
          </w:p>
        </w:tc>
      </w:tr>
    </w:tbl>
    <w:bookmarkStart w:name="z26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7- қосымша</w:t>
            </w:r>
          </w:p>
        </w:tc>
      </w:tr>
    </w:tbl>
    <w:bookmarkStart w:name="z27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Қызылқайнар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8- қосымша</w:t>
            </w:r>
          </w:p>
        </w:tc>
      </w:tr>
    </w:tbl>
    <w:bookmarkStart w:name="z2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Қаракемер ауылдық округтердің бюджеттері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9- қосымша</w:t>
            </w:r>
          </w:p>
        </w:tc>
      </w:tr>
    </w:tbl>
    <w:bookmarkStart w:name="z28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Көлқайнар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10- қосымша</w:t>
            </w:r>
          </w:p>
        </w:tc>
      </w:tr>
    </w:tbl>
    <w:bookmarkStart w:name="z28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Өрнек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11 - қосымша</w:t>
            </w:r>
          </w:p>
        </w:tc>
      </w:tr>
    </w:tbl>
    <w:bookmarkStart w:name="z28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12- қосымша</w:t>
            </w:r>
          </w:p>
        </w:tc>
      </w:tr>
    </w:tbl>
    <w:bookmarkStart w:name="z29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Ерназар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13- қосымша</w:t>
            </w:r>
          </w:p>
        </w:tc>
      </w:tr>
    </w:tbl>
    <w:bookmarkStart w:name="z29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Тоғызтарау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