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7c1cb" w14:textId="f07c1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аудандық мәслихатының 2025 жылғы 30 желтоқсандағы № 34-2 "2025-2027 жылдарға арналған Жамбыл ауданы ауылдық округтерінің бюджеттері туралы" шешіміне өзгерістер енгізу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аудандық мәслихатының 2025 жылғы 10 сәуірдегі № 37-2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облысы Жамбыл аудандық мәслихаты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Жамбыл ауданы ауылдық округтерінің бюджеттері туралы" Жамбыл облысы Жамбыл аудандық мәлихатының 2024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Жамбыл ауданы ауылдық округтерінің бюджеттері 1-19 қосымшаларға сәйкес, оның ішінде 2025 жылға әрбір ауылдық округ бойынша келесідей көлемде бекітілсін: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Аса ауылдық округі бойынша: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272 415 мың теңге;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72 950 мың теңге;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199 465 мың теңге.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276 855 мың теңге;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пайдалану)- 0 мың теңге;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4 440 мың теңге.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Айшабибі ауылдық округі бойынша: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250 552 мың теңге;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30 044 мың теңге;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220 508 мың теңге.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255 429 мың теңге;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4 877 мың теңге.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Ақбастау ауылдық округі бойынша: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120 189 мың теңге;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8 274 мың теңге;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111 915 мың теңге.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120 464 мың теңге;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275 мың теңге.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Ақбұлым ауылдық округі бойынша: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30 986 мың теңге;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5 021 мың теңге;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25 965 мың теңге.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30 986 мың теңге;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Бесағаш ауылдық округі бойынша: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99 469 мың теңге;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25 600 мың теңге;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73 869 мың теңге.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104 181 мың теңге;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4 712 мың теңге.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Гродиково ауылдық округі бойынша: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140 834 мың теңге;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31 263 мың теңге;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542 мың теңге; 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109 029 мың теңге.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144 750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3 916 мың теңге.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Жамбыл ауылдық округі бойынша: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102 708 мың теңге;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19 411 мың теңге;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83 297 мың теңге.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105 446 мың теңге;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2 738 мың теңге.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Қарой ауылдық округі бойынша: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22 425 мың теңге;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4 870 мың теңге;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17 555 мың теңге.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22 425 мың теңге;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Қызылқайнар ауылдық округі бойынша: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145 634 мың теңге;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17 980 мың теңге;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127 654 мың теңге.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151 609 мың теңге;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5 975 мың теңге.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Қаратөбе ауылдық округі бойынша:</w:t>
      </w:r>
    </w:p>
    <w:bookmarkEnd w:id="163"/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48 543 мың теңге;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8 037 мың теңге;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166"/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67"/>
    <w:bookmarkStart w:name="z1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40 506 мың теңге.</w:t>
      </w:r>
    </w:p>
    <w:bookmarkEnd w:id="168"/>
    <w:bookmarkStart w:name="z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50 688 мың теңге;</w:t>
      </w:r>
    </w:p>
    <w:bookmarkEnd w:id="169"/>
    <w:bookmarkStart w:name="z1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70"/>
    <w:bookmarkStart w:name="z18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1"/>
    <w:bookmarkStart w:name="z18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2"/>
    <w:bookmarkStart w:name="z1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73"/>
    <w:bookmarkStart w:name="z1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4"/>
    <w:bookmarkStart w:name="z18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75"/>
    <w:bookmarkStart w:name="z1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76"/>
    <w:bookmarkStart w:name="z18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177"/>
    <w:bookmarkStart w:name="z18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8"/>
    <w:bookmarkStart w:name="z18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9"/>
    <w:bookmarkStart w:name="z19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2 145 мың теңге.</w:t>
      </w:r>
    </w:p>
    <w:bookmarkEnd w:id="180"/>
    <w:bookmarkStart w:name="z19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Қаракемер ауылдық округі бойынша:</w:t>
      </w:r>
    </w:p>
    <w:bookmarkEnd w:id="181"/>
    <w:bookmarkStart w:name="z19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201 991 мың теңге;</w:t>
      </w:r>
    </w:p>
    <w:bookmarkEnd w:id="182"/>
    <w:bookmarkStart w:name="z19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11 203 мың теңге;</w:t>
      </w:r>
    </w:p>
    <w:bookmarkEnd w:id="183"/>
    <w:bookmarkStart w:name="z19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184"/>
    <w:bookmarkStart w:name="z19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5"/>
    <w:bookmarkStart w:name="z19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190 788 мың теңге.</w:t>
      </w:r>
    </w:p>
    <w:bookmarkEnd w:id="186"/>
    <w:bookmarkStart w:name="z19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203 809 мың теңге;</w:t>
      </w:r>
    </w:p>
    <w:bookmarkEnd w:id="187"/>
    <w:bookmarkStart w:name="z19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88"/>
    <w:bookmarkStart w:name="z19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89"/>
    <w:bookmarkStart w:name="z20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0"/>
    <w:bookmarkStart w:name="z20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91"/>
    <w:bookmarkStart w:name="z20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2"/>
    <w:bookmarkStart w:name="z20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3"/>
    <w:bookmarkStart w:name="z20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94"/>
    <w:bookmarkStart w:name="z20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195"/>
    <w:bookmarkStart w:name="z20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96"/>
    <w:bookmarkStart w:name="z20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7"/>
    <w:bookmarkStart w:name="z20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1 818 мың теңге.</w:t>
      </w:r>
    </w:p>
    <w:bookmarkEnd w:id="198"/>
    <w:bookmarkStart w:name="z20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Көлқайнар ауылдық округі бойынша:</w:t>
      </w:r>
    </w:p>
    <w:bookmarkEnd w:id="199"/>
    <w:bookmarkStart w:name="z21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150 945 мың теңге;</w:t>
      </w:r>
    </w:p>
    <w:bookmarkEnd w:id="200"/>
    <w:bookmarkStart w:name="z21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21 642 мың теңге;</w:t>
      </w:r>
    </w:p>
    <w:bookmarkEnd w:id="201"/>
    <w:bookmarkStart w:name="z21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202"/>
    <w:bookmarkStart w:name="z21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03"/>
    <w:bookmarkStart w:name="z21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129 303 мың теңге.</w:t>
      </w:r>
    </w:p>
    <w:bookmarkEnd w:id="204"/>
    <w:bookmarkStart w:name="z21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153 610 мың теңге;</w:t>
      </w:r>
    </w:p>
    <w:bookmarkEnd w:id="205"/>
    <w:bookmarkStart w:name="z21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06"/>
    <w:bookmarkStart w:name="z21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7"/>
    <w:bookmarkStart w:name="z21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8"/>
    <w:bookmarkStart w:name="z21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209"/>
    <w:bookmarkStart w:name="z22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0"/>
    <w:bookmarkStart w:name="z22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11"/>
    <w:bookmarkStart w:name="z22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12"/>
    <w:bookmarkStart w:name="z22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213"/>
    <w:bookmarkStart w:name="z22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14"/>
    <w:bookmarkStart w:name="z22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15"/>
    <w:bookmarkStart w:name="z22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2 665 мың теңге.</w:t>
      </w:r>
    </w:p>
    <w:bookmarkEnd w:id="216"/>
    <w:bookmarkStart w:name="z22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Өрнек ауылдық округі бойынша:</w:t>
      </w:r>
    </w:p>
    <w:bookmarkEnd w:id="217"/>
    <w:bookmarkStart w:name="z22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126 368 мың теңге;</w:t>
      </w:r>
    </w:p>
    <w:bookmarkEnd w:id="218"/>
    <w:bookmarkStart w:name="z22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10 002 мың теңге;</w:t>
      </w:r>
    </w:p>
    <w:bookmarkEnd w:id="219"/>
    <w:bookmarkStart w:name="z23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220"/>
    <w:bookmarkStart w:name="z23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1"/>
    <w:bookmarkStart w:name="z23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116 366 мың теңге.</w:t>
      </w:r>
    </w:p>
    <w:bookmarkEnd w:id="222"/>
    <w:bookmarkStart w:name="z23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131 803 мың теңге;</w:t>
      </w:r>
    </w:p>
    <w:bookmarkEnd w:id="223"/>
    <w:bookmarkStart w:name="z23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24"/>
    <w:bookmarkStart w:name="z23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5"/>
    <w:bookmarkStart w:name="z23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6"/>
    <w:bookmarkStart w:name="z23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227"/>
    <w:bookmarkStart w:name="z23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8"/>
    <w:bookmarkStart w:name="z23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29"/>
    <w:bookmarkStart w:name="z24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30"/>
    <w:bookmarkStart w:name="z24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231"/>
    <w:bookmarkStart w:name="z24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32"/>
    <w:bookmarkStart w:name="z24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33"/>
    <w:bookmarkStart w:name="z24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5 435 мың теңге.</w:t>
      </w:r>
    </w:p>
    <w:bookmarkEnd w:id="234"/>
    <w:bookmarkStart w:name="z24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 Қарасу ауылдық округі бойынша:</w:t>
      </w:r>
    </w:p>
    <w:bookmarkEnd w:id="235"/>
    <w:bookmarkStart w:name="z24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176 680 мың теңге;</w:t>
      </w:r>
    </w:p>
    <w:bookmarkEnd w:id="236"/>
    <w:bookmarkStart w:name="z24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8 234 мың теңге;</w:t>
      </w:r>
    </w:p>
    <w:bookmarkEnd w:id="237"/>
    <w:bookmarkStart w:name="z24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238"/>
    <w:bookmarkStart w:name="z24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39"/>
    <w:bookmarkStart w:name="z25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168 446 мың теңге.</w:t>
      </w:r>
    </w:p>
    <w:bookmarkEnd w:id="240"/>
    <w:bookmarkStart w:name="z25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179 246 мың теңге;</w:t>
      </w:r>
    </w:p>
    <w:bookmarkEnd w:id="241"/>
    <w:bookmarkStart w:name="z25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42"/>
    <w:bookmarkStart w:name="z25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3"/>
    <w:bookmarkStart w:name="z25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44"/>
    <w:bookmarkStart w:name="z25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245"/>
    <w:bookmarkStart w:name="z25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6"/>
    <w:bookmarkStart w:name="z25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47"/>
    <w:bookmarkStart w:name="z25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48"/>
    <w:bookmarkStart w:name="z25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249"/>
    <w:bookmarkStart w:name="z26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50"/>
    <w:bookmarkStart w:name="z26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51"/>
    <w:bookmarkStart w:name="z26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2 566 мың теңге.</w:t>
      </w:r>
    </w:p>
    <w:bookmarkEnd w:id="252"/>
    <w:bookmarkStart w:name="z26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 Полатқосшы ауылдық округі бойынша:</w:t>
      </w:r>
    </w:p>
    <w:bookmarkEnd w:id="253"/>
    <w:bookmarkStart w:name="z26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45 532 мың теңге;</w:t>
      </w:r>
    </w:p>
    <w:bookmarkEnd w:id="254"/>
    <w:bookmarkStart w:name="z26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28 238 мың теңге;</w:t>
      </w:r>
    </w:p>
    <w:bookmarkEnd w:id="255"/>
    <w:bookmarkStart w:name="z26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80 мың теңге; </w:t>
      </w:r>
    </w:p>
    <w:bookmarkEnd w:id="256"/>
    <w:bookmarkStart w:name="z26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7"/>
    <w:bookmarkStart w:name="z26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17 214 мың теңге.</w:t>
      </w:r>
    </w:p>
    <w:bookmarkEnd w:id="258"/>
    <w:bookmarkStart w:name="z26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45 532 мың теңге;</w:t>
      </w:r>
    </w:p>
    <w:bookmarkEnd w:id="259"/>
    <w:bookmarkStart w:name="z27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60"/>
    <w:bookmarkStart w:name="z27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1"/>
    <w:bookmarkStart w:name="z27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2"/>
    <w:bookmarkStart w:name="z27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263"/>
    <w:bookmarkStart w:name="z27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4"/>
    <w:bookmarkStart w:name="z27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65"/>
    <w:bookmarkStart w:name="z27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66"/>
    <w:bookmarkStart w:name="z27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267"/>
    <w:bookmarkStart w:name="z27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68"/>
    <w:bookmarkStart w:name="z27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69"/>
    <w:bookmarkStart w:name="z28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270"/>
    <w:bookmarkStart w:name="z28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1.16 Ерназар ауылдық округі бойынша:</w:t>
      </w:r>
    </w:p>
    <w:bookmarkEnd w:id="271"/>
    <w:bookmarkStart w:name="z28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48 763 мың теңге;</w:t>
      </w:r>
    </w:p>
    <w:bookmarkEnd w:id="272"/>
    <w:bookmarkStart w:name="z28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3 280 мың теңге;</w:t>
      </w:r>
    </w:p>
    <w:bookmarkEnd w:id="273"/>
    <w:bookmarkStart w:name="z28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274"/>
    <w:bookmarkStart w:name="z28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75"/>
    <w:bookmarkStart w:name="z28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45 483 мың теңге.</w:t>
      </w:r>
    </w:p>
    <w:bookmarkEnd w:id="276"/>
    <w:bookmarkStart w:name="z28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49 423 мың теңге;</w:t>
      </w:r>
    </w:p>
    <w:bookmarkEnd w:id="277"/>
    <w:bookmarkStart w:name="z28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78"/>
    <w:bookmarkStart w:name="z28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79"/>
    <w:bookmarkStart w:name="z29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0"/>
    <w:bookmarkStart w:name="z29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281"/>
    <w:bookmarkStart w:name="z29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2"/>
    <w:bookmarkStart w:name="z29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83"/>
    <w:bookmarkStart w:name="z29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84"/>
    <w:bookmarkStart w:name="z29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285"/>
    <w:bookmarkStart w:name="z29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86"/>
    <w:bookmarkStart w:name="z29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87"/>
    <w:bookmarkStart w:name="z29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660 мың теңге.</w:t>
      </w:r>
    </w:p>
    <w:bookmarkEnd w:id="288"/>
    <w:bookmarkStart w:name="z29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1.17 Тоғызтарау ауылдық округі бойынша:</w:t>
      </w:r>
    </w:p>
    <w:bookmarkEnd w:id="289"/>
    <w:bookmarkStart w:name="z30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90 883 мың теңге;</w:t>
      </w:r>
    </w:p>
    <w:bookmarkEnd w:id="290"/>
    <w:bookmarkStart w:name="z30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1 682 мың теңге;</w:t>
      </w:r>
    </w:p>
    <w:bookmarkEnd w:id="291"/>
    <w:bookmarkStart w:name="z30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292"/>
    <w:bookmarkStart w:name="z30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93"/>
    <w:bookmarkStart w:name="z30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89 201 мың теңге.</w:t>
      </w:r>
    </w:p>
    <w:bookmarkEnd w:id="294"/>
    <w:bookmarkStart w:name="z30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91 086 мың теңге;</w:t>
      </w:r>
    </w:p>
    <w:bookmarkEnd w:id="295"/>
    <w:bookmarkStart w:name="z30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96"/>
    <w:bookmarkStart w:name="z30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7"/>
    <w:bookmarkStart w:name="z30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8"/>
    <w:bookmarkStart w:name="z30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299"/>
    <w:bookmarkStart w:name="z31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0"/>
    <w:bookmarkStart w:name="z31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1"/>
    <w:bookmarkStart w:name="z31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302"/>
    <w:bookmarkStart w:name="z31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303"/>
    <w:bookmarkStart w:name="z31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04"/>
    <w:bookmarkStart w:name="z31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05"/>
    <w:bookmarkStart w:name="z31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203 мың теңге.</w:t>
      </w:r>
    </w:p>
    <w:bookmarkEnd w:id="3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6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17-ші қосымшалары </w:t>
      </w:r>
      <w:r>
        <w:rPr>
          <w:rFonts w:ascii="Times New Roman"/>
          <w:b w:val="false"/>
          <w:i w:val="false"/>
          <w:color w:val="000000"/>
          <w:sz w:val="28"/>
        </w:rPr>
        <w:t>осы шешімнің қосымшаларына сәйкес жаңа редакцияда мазмұндалсын.</w:t>
      </w:r>
    </w:p>
    <w:bookmarkStart w:name="z31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3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Шайдаев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№37-2 шешіміне 1- қосымша</w:t>
            </w:r>
          </w:p>
        </w:tc>
      </w:tr>
    </w:tbl>
    <w:bookmarkStart w:name="z323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Аса ауылдық округінің бюджеті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аукылдарда,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№37-2 шешіміне 2- қосымша</w:t>
            </w:r>
          </w:p>
        </w:tc>
      </w:tr>
    </w:tbl>
    <w:bookmarkStart w:name="z327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Айшабибі ауылдық округінің бюджеті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№37-2 шешіміне 3- қосымша</w:t>
            </w:r>
          </w:p>
        </w:tc>
      </w:tr>
    </w:tbl>
    <w:bookmarkStart w:name="z331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Ақбастау ауылдық округінің бюджеті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№37-2 шешіміне 4- қосымша</w:t>
            </w:r>
          </w:p>
        </w:tc>
      </w:tr>
    </w:tbl>
    <w:bookmarkStart w:name="z335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Ақбұлым ауылдық округінің бюджеті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№37-2 шешіміне 5- қосымша</w:t>
            </w:r>
          </w:p>
        </w:tc>
      </w:tr>
    </w:tbl>
    <w:bookmarkStart w:name="z339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Бесағаш ауылдық округінің бюджеті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№37-2 шешіміне 6- қосымша</w:t>
            </w:r>
          </w:p>
        </w:tc>
      </w:tr>
    </w:tbl>
    <w:bookmarkStart w:name="z343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Гродиково ауылдық округінің бюджеті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№37-2 шешіміне 7- қосымша</w:t>
            </w:r>
          </w:p>
        </w:tc>
      </w:tr>
    </w:tbl>
    <w:bookmarkStart w:name="z347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Жамбыл ауылдық округінің бюджеті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№37-2 шешіміне 8- қосымша</w:t>
            </w:r>
          </w:p>
        </w:tc>
      </w:tr>
    </w:tbl>
    <w:bookmarkStart w:name="z351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Қарой ауылдық округінің бюджеті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№37-2 шешіміне 9- қосымша</w:t>
            </w:r>
          </w:p>
        </w:tc>
      </w:tr>
    </w:tbl>
    <w:bookmarkStart w:name="z355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Қызылқайнар ауылдық округінің бюджеті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№37-2 шешіміне 10- қосымша</w:t>
            </w:r>
          </w:p>
        </w:tc>
      </w:tr>
    </w:tbl>
    <w:bookmarkStart w:name="z359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Қаратөбе ауылдық округінің бюджеті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№37-2 шешіміне 11- қосымша</w:t>
            </w:r>
          </w:p>
        </w:tc>
      </w:tr>
    </w:tbl>
    <w:bookmarkStart w:name="z363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Қаракемер ауылдық округтердің бюджеттері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№37-2 шешіміне 12- қосымша</w:t>
            </w:r>
          </w:p>
        </w:tc>
      </w:tr>
    </w:tbl>
    <w:bookmarkStart w:name="z367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Көлқайнар ауылдық округінің бюджеті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№37-2 шешіміне 13- қосымша</w:t>
            </w:r>
          </w:p>
        </w:tc>
      </w:tr>
    </w:tbl>
    <w:bookmarkStart w:name="z371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Өрнек ауылдық округінің бюджеті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№37-2 шешіміне 14 - қосымша</w:t>
            </w:r>
          </w:p>
        </w:tc>
      </w:tr>
    </w:tbl>
    <w:bookmarkStart w:name="z375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Қарасу ауылдық округінің бюджеті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№37-2 шешіміне 15- қосымша</w:t>
            </w:r>
          </w:p>
        </w:tc>
      </w:tr>
    </w:tbl>
    <w:bookmarkStart w:name="z379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Полатқосшы ауылдық округінің бюджеті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№37-2 шешіміне 16- қосымша</w:t>
            </w:r>
          </w:p>
        </w:tc>
      </w:tr>
    </w:tbl>
    <w:bookmarkStart w:name="z383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Ерназар ауылдық округінің бюджеті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№37-2 шешіміне 17- қосымша</w:t>
            </w:r>
          </w:p>
        </w:tc>
      </w:tr>
    </w:tbl>
    <w:bookmarkStart w:name="z387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Тоғызтарау ауылдық округінің бюджеті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