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ac6" w14:textId="40ba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ұлттық компаниясы" Акционерлік қоғамына әуе электр желісінің құрылысын жүргізу үшін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2025 жылғы 17 қаңтардағы № 47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Жамбыл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Полатқосшы ауылдық округі аумағындағы шаруашылық субъектілерінің жерлерінен жер учаскелерін меншік иелері мен жер пайдаланушылардан алып қоймай "Қазақстан темір жолы" ұлттық компаниясы" Акционерлік қоғамына ВЛ-220кВ электр желісінің құрылысын жүргізу үшін қосымшаға сәйкес көлемі 4,5783 гектар жер учаскесіне 3 жыл мерзімге сервитут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Н.Несипбековкежүктелсін.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Қыдыралыұлы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