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f4d" w14:textId="6641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Түймекент ауылдық округінің Түймекент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Түймекент ауылдық округі әкімінің 2025 жылғы 16 шілдедегі № 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2022 жылғы 12 мамырдағы қорытындысы негізінде және халықтың пікірін ескере отырып Түймекент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Түймекент ауылдық округінің Түймекент ауылының келесі құрамдас бөліктері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Әтіркүл Дүкенбайқызы 1-тұйық көшесін Достық тұйық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тұйық көшесін Ынтымақ тұйық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Дінмұхаммед Қонаев 1- тұйық көшесін Жібек жолы тұйық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Кәрімбеков тұйық көшесін Көктем тұйық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Шаймерден Есботаұлы 1-тұйық көшесін Бірлік тұйық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Түймекент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