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74f1" w14:textId="5bc7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Байзақ ауданы Мырзатай ауылдық округінің Мырзатай ауылындағы кейбір құрамдас бөліктерге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Мырзатай ауылдық округі әкімінің 2025 жылғы 29 қазандағы № 211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 - 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облысы әкімдігі жанындағы облыстық ономастика комиссиясының 2025 жылғы 17 қыркүйектегі қорытындысы негізінде және халықтың пікірін ескере отырып Мырзатай ауылдық округінің әкімі ШЕШТІ: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Мырзатай ауылдық округі Мырзатай ауылының атауы жоқ жаңа көшесін Достық көшесі деп атау берілсін.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Мырзатай ауылдық округі Мырзатай ауылының Садовая тұйық көшесін Бірлік көшесі болып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өз бақылауымда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кейін он күнтізбелік күн өткен соң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Мырзатай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Оспаналиев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