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a367" w14:textId="f49a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"Байзақ ауданы Жалғызтөбе ауылдық округі Жетібай ауылының кейбір құрамдас бөліктерін қайта атау туралы" Жалғызтөбе ауылдық округі әкімінің 2024 жылғы 21 маусымдағы № 23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Жалғызтөбе ауылдық округі әкімінің 2025 жылғы 7 қазандағы № 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Жалғызтөбе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"Байзақ ауданы Жалғызтөбе ауылдық округі Жетібай ауылының кейбір құрамдас бөліктерін қайта атау туралы" Жалғызтөбе ауылдық округі әкімінің 2024 жылғы 21 маусымдағы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198080 болып тіркелген, 2024 жылғы 28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Жалғызтөбе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Тайтелиев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