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7ea" w14:textId="aba2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Сарыкемер ауылдық округінің Сарыкемер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 әкімінің 2025 жылғы 29 қазандағы № 174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2025 жылғы 22 қыркүйектегі қорытындысы негізінде және халықтың пікірін ескере отырып Сарыкемер ауылдық округінің әкімі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Сарыкемер ауылдық округі Сарыкемер ауылының атауы жоқ жаңа көшесі Сауытбек Рыспаев көшесі деп аталсын.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Сарыкемер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