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c426" w14:textId="ff8c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бойынша шетелдіктер үшін 2026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2025 жылғы 27 қарашадағы № 53-2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33110 болып тіркелген) сәйкес, Байзақ аудандық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 ауданының аумағында шетелдіктер үшін 2026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