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4cc1" w14:textId="5044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Байзақ ауданы ауылдық округтерінің бюджеттері туралы" Жамбыл облысы Байзақ аудандық мәслихатының 2024 жылғы 30 желтоқсандағы № 41-2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мәслихатының 2025 жылғы 10 сәуірдегі № 44-3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Байзақ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Байзақ ауданы ауылдық округтерінің бюджеттері туралы" Байзақ аудандық мәслихатының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205463 болып тіркелген)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Жалғызтөбе ауылдық округі 2025 жылға: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81352 мың теңге, оның ішінде: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15346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3200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62610 мың теңге;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81871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-519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519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 ауылдық округі 2025 жылға: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57903 мың теңге, оның ішінде: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18324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2500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36883 мың теңге;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57903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 ауылдық округі 2025 жылға: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50011 мың теңге, оның ішінде: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23898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3800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22117 мың теңге;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51479 мың теңге;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-1468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1468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Темірбек ауылдық округі 2025 жылға: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48197 мың теңге, оның ішінде: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6767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40834 мың теңге;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48416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-219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219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Түймекент ауылдық округі 2025 жылға: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63831 мың теңге, оның ішінде: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40725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- 393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1500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21213 мың теңге; 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64507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-676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676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Жаңатұрмыс ауылдық округі 2025 жылға: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109061 мың теңге, оның ішінде: 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14015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1500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93350 мың теңге; 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109128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-67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67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Көктал ауылдық округі 2025 жылға: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66094 мың теңге, оның ішінде: 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26461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38937 мың теңге; 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66682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-588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588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Ынтымақ ауылдық округі 2025 жылға: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59957 мың теңге, оның ішінде: 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8526 мың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 мың теңге;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 мың теңге;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50635 мың теңге; 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60244 мың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-287 мың теңге;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287 мың теңге;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 ауылдық округі 2025 жылға: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75238 мың теңге, оның ішінде: 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11301 мың теңге;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 мың теңге;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63241 мың теңге; 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75539 мың теңге;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-301 мың теңге;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301 мың теңге;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Қостөбе ауылдық округі 2025 жылға: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75696 мың теңге, оның ішінде: 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48829 мың теңге;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403 мың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6000 мың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20464 мың теңге; 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78192 мың теңге;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-2496 мың теңге;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2496 мың теңге;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 ауылдық округі 2025 жылға: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207509 мың теңге, оның ішінде: 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82590 мың теңге;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393 мың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25000 мың теңге;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99526 мың теңге; 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224099 мың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-16590 мың теңге;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16590 мың теңге;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Көптерек ауылдық округі 2025 жылға: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103780 мың теңге, оның ішінде: 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12488 мың теңге;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 мың теңге;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3550 мың теңге;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87546 мың теңге; 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104012 мың теңге;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-232 мың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232 мың теңге;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Үлгілі ауылдық округі 2025 жылға: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65938 мың теңге, оның ішінде: 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16181 мың теңге;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 мың теңге;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13130 мың теңге;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36431 мың теңге; 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68963 мың теңге;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-3025 мың теңге;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3025 мың теңге;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 ауылдық округі 2025жылға: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308631 мың теңге, оның ішінде: 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253568 мың теңге;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589 мың теңге;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30500 мың теңге;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23974 мың теңге; 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316018 мың теңге;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-7387 мың теңге;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7387 мың теңге;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Қызыл жұлдыз ауылдық округі 2025 жылға: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15651 мың теңге, оның ішінде: 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3558 мың теңге;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12093 мың теңге; 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15653 мың теңге;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 мың теңге;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 мың теңге;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Ботамойнақ ауылдық округі 2025 жылға: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81599 мың теңге, оның ішінде: 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49621 мың теңге;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393 мың теңге;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4000 мың теңге;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27585 мың теңге; 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85149 мың теңге;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-3550 мың теңге;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3550 мың теңге;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Бәйтерек ауылдық округі 2025 жылға: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88073 мың теңге, оның ішінде: 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23593 мың теңге;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403 мың теңге;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63577 мың теңге; 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88293 мың теңге;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-220 мың теңге;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220 мың теңге;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Сазтерек ауылдық округі 2025 жылға: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43824 мың теңге, оның ішінде: 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18881 мың теңге;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 мың теңге;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5000 мың теңге;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19747 мың теңге; 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44073 мың теңге;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-249 мың теңге;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249 мың теңге."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Байзақ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№44-3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 қосымша</w:t>
            </w:r>
          </w:p>
        </w:tc>
      </w:tr>
    </w:tbl>
    <w:bookmarkStart w:name="z289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Байзақ ауданы ауылдық округтер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1-1 қосымша</w:t>
            </w:r>
          </w:p>
        </w:tc>
      </w:tr>
    </w:tbl>
    <w:bookmarkStart w:name="z293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Жалғызтөбе ауылдық округі әкімі аппаратының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1-2 қосымша</w:t>
            </w:r>
          </w:p>
        </w:tc>
      </w:tr>
    </w:tbl>
    <w:bookmarkStart w:name="z297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Дихан ауылдық округі әкімі аппаратының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1-3 қосымша</w:t>
            </w:r>
          </w:p>
        </w:tc>
      </w:tr>
    </w:tbl>
    <w:bookmarkStart w:name="z301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Мырзатай ауылдық округі әкімі аппаратының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1-4 қосымша</w:t>
            </w:r>
          </w:p>
        </w:tc>
      </w:tr>
    </w:tbl>
    <w:bookmarkStart w:name="z30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Темірбек ауылдық округі әкімі аппаратының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1-5 қосымша</w:t>
            </w:r>
          </w:p>
        </w:tc>
      </w:tr>
    </w:tbl>
    <w:bookmarkStart w:name="z309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Түймекент ауылдық округі әкімі аппаратының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1-6 қосымша</w:t>
            </w:r>
          </w:p>
        </w:tc>
      </w:tr>
    </w:tbl>
    <w:bookmarkStart w:name="z313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Жаңатұрмыс ауылдық округі әкімі аппаратының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1-7 қосымша</w:t>
            </w:r>
          </w:p>
        </w:tc>
      </w:tr>
    </w:tbl>
    <w:bookmarkStart w:name="z317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Көктал ауылдық округі әкімі аппаратының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1-8 қосымша</w:t>
            </w:r>
          </w:p>
        </w:tc>
      </w:tr>
    </w:tbl>
    <w:bookmarkStart w:name="z321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Ынтымақ ауылдық округі әкімі аппаратының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1-9 қосымша</w:t>
            </w:r>
          </w:p>
        </w:tc>
      </w:tr>
    </w:tbl>
    <w:bookmarkStart w:name="z325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Суханбаев ауылдық округі әкімі аппаратының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1-10 қосымша</w:t>
            </w:r>
          </w:p>
        </w:tc>
      </w:tr>
    </w:tbl>
    <w:bookmarkStart w:name="z329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Қостөбе ауылдық округі әкімі аппаратының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1-11 қосымша</w:t>
            </w:r>
          </w:p>
        </w:tc>
      </w:tr>
    </w:tbl>
    <w:bookmarkStart w:name="z33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Бурыл ауылдық округі әкімі аппаратының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1-12 қосымша</w:t>
            </w:r>
          </w:p>
        </w:tc>
      </w:tr>
    </w:tbl>
    <w:bookmarkStart w:name="z337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Көптерек ауылдық округі әкімі аппаратының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1-13 қосымша</w:t>
            </w:r>
          </w:p>
        </w:tc>
      </w:tr>
    </w:tbl>
    <w:bookmarkStart w:name="z341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Үлгілі ауылдық округі әкімі аппаратының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1-14 қосымша</w:t>
            </w:r>
          </w:p>
        </w:tc>
      </w:tr>
    </w:tbl>
    <w:bookmarkStart w:name="z34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Сарыкемер ауылдық округі әкімі аппаратының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1-15 қосымша</w:t>
            </w:r>
          </w:p>
        </w:tc>
      </w:tr>
    </w:tbl>
    <w:bookmarkStart w:name="z349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 жұлдыз ауылдық округі әкімі аппаратының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1-16 қосымша</w:t>
            </w:r>
          </w:p>
        </w:tc>
      </w:tr>
    </w:tbl>
    <w:bookmarkStart w:name="z353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Ботамойнақ ауылдық округі әкімі аппаратының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1-17 қосымша</w:t>
            </w:r>
          </w:p>
        </w:tc>
      </w:tr>
    </w:tbl>
    <w:bookmarkStart w:name="z357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Бәйтерек ауылдық округі әкімі аппаратының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1-18 қосымша</w:t>
            </w:r>
          </w:p>
        </w:tc>
      </w:tr>
    </w:tbl>
    <w:bookmarkStart w:name="z361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Сазтерек ауылдық округі әкімі аппаратының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