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e379" w14:textId="8c0e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қаласының шалғайдағы елді мекендерінде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Жамбыл облысы Тараз қаласының әкімдігінің 2025 жылғы 22 қыркүйектегі № 2413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w:t>
      </w:r>
      <w:r>
        <w:rPr>
          <w:rFonts w:ascii="Times New Roman"/>
          <w:b w:val="false"/>
          <w:i w:val="false"/>
          <w:color w:val="000000"/>
          <w:sz w:val="28"/>
        </w:rPr>
        <w:t>өзін-өзі басқару</w:t>
      </w:r>
      <w:r>
        <w:rPr>
          <w:rFonts w:ascii="Times New Roman"/>
          <w:b w:val="false"/>
          <w:i w:val="false"/>
          <w:color w:val="000000"/>
          <w:sz w:val="28"/>
        </w:rPr>
        <w:t xml:space="preserve"> туралы" және "</w:t>
      </w:r>
      <w:r>
        <w:rPr>
          <w:rFonts w:ascii="Times New Roman"/>
          <w:b w:val="false"/>
          <w:i w:val="false"/>
          <w:color w:val="000000"/>
          <w:sz w:val="28"/>
        </w:rPr>
        <w:t xml:space="preserve">Автомобиль көлігі </w:t>
      </w:r>
      <w:r>
        <w:rPr>
          <w:rFonts w:ascii="Times New Roman"/>
          <w:b w:val="false"/>
          <w:i w:val="false"/>
          <w:color w:val="000000"/>
          <w:sz w:val="28"/>
        </w:rPr>
        <w:t xml:space="preserve"> туралы" Қазақстан Республикасының Заңдарына,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атқарушысының 2015 жылғы 26 наурыздағы №</w:t>
      </w:r>
      <w:r>
        <w:rPr>
          <w:rFonts w:ascii="Times New Roman"/>
          <w:b w:val="false"/>
          <w:i w:val="false"/>
          <w:color w:val="000000"/>
          <w:sz w:val="28"/>
        </w:rPr>
        <w:t>349</w:t>
      </w:r>
      <w:r>
        <w:rPr>
          <w:rFonts w:ascii="Times New Roman"/>
          <w:b w:val="false"/>
          <w:i w:val="false"/>
          <w:color w:val="000000"/>
          <w:sz w:val="28"/>
        </w:rPr>
        <w:t xml:space="preserve"> бұйрығына (Нормативтік құқықтық актілерді мемлекеттік тіркеу тізілімінде №11550 болып тіркелген) сәйкес Тараз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Тараз қаласының шалғайдағы елді мекендерінде тұратын балаларды жалпы білім беретін мектептерге тасымалдаудың схемалары осы қаулының 1-20-</w:t>
      </w:r>
      <w:r>
        <w:rPr>
          <w:rFonts w:ascii="Times New Roman"/>
          <w:b w:val="false"/>
          <w:i w:val="false"/>
          <w:color w:val="000000"/>
          <w:sz w:val="28"/>
        </w:rPr>
        <w:t>қосымшаларына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Тараз қаласының шалғайдағы елді мекендерінде тұратын балаларды жалпы білім беретін мектептерге тасымалдаудың тәртібі осы қаулының </w:t>
      </w:r>
      <w:r>
        <w:rPr>
          <w:rFonts w:ascii="Times New Roman"/>
          <w:b w:val="false"/>
          <w:i w:val="false"/>
          <w:color w:val="000000"/>
          <w:sz w:val="28"/>
        </w:rPr>
        <w:t xml:space="preserve">21-қосымшасына </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"Шалғайдағы елді мекендерде тұратын балаларды жалпы білім беретін мектептерге тасымалдаудың схемалары мен тәртібін бекіту туралы" Тараз қаласы әкімдігінің 2016 жылғы 12 сәуірдегі №</w:t>
      </w:r>
      <w:r>
        <w:rPr>
          <w:rFonts w:ascii="Times New Roman"/>
          <w:b w:val="false"/>
          <w:i w:val="false"/>
          <w:color w:val="000000"/>
          <w:sz w:val="28"/>
        </w:rPr>
        <w:t>225</w:t>
      </w:r>
      <w:r>
        <w:rPr>
          <w:rFonts w:ascii="Times New Roman"/>
          <w:b w:val="false"/>
          <w:i w:val="false"/>
          <w:color w:val="000000"/>
          <w:sz w:val="28"/>
        </w:rPr>
        <w:t xml:space="preserve"> қаулысының (Нормативтік құқықтық актілерді мемлекеттік тіркеу тізілімінде №3080 болып тіркелген) күші жойылды деп танылсын.</w:t>
      </w:r>
    </w:p>
    <w:bookmarkStart w:name="z8" w:id="0"/>
    <w:p>
      <w:pPr>
        <w:spacing w:after="0"/>
        <w:ind w:left="0"/>
        <w:jc w:val="both"/>
      </w:pPr>
      <w:r>
        <w:rPr>
          <w:rFonts w:ascii="Times New Roman"/>
          <w:b w:val="false"/>
          <w:i w:val="false"/>
          <w:color w:val="000000"/>
          <w:sz w:val="28"/>
        </w:rPr>
        <w:t>
      4. "Тараз қаласы әкімінің аппараты" коммуналдық мемлекеттік мекемесі заңнамада белгіленген тәртіппен:</w:t>
      </w:r>
    </w:p>
    <w:bookmarkEnd w:id="0"/>
    <w:bookmarkStart w:name="z9" w:id="1"/>
    <w:p>
      <w:pPr>
        <w:spacing w:after="0"/>
        <w:ind w:left="0"/>
        <w:jc w:val="both"/>
      </w:pPr>
      <w:r>
        <w:rPr>
          <w:rFonts w:ascii="Times New Roman"/>
          <w:b w:val="false"/>
          <w:i w:val="false"/>
          <w:color w:val="000000"/>
          <w:sz w:val="28"/>
        </w:rPr>
        <w:t>
      осы қаулыға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Жамбыл облысы бойынша "Қазақстан Республикасының Заңнама және құқықтық ақпарат институты" шаруашылық жүргізу құқығындағы республикалық мемлекеттік кәсіпорының филиалына жолдауын қамтамасыз етсін.</w:t>
      </w:r>
    </w:p>
    <w:bookmarkEnd w:id="1"/>
    <w:bookmarkStart w:name="z10" w:id="2"/>
    <w:p>
      <w:pPr>
        <w:spacing w:after="0"/>
        <w:ind w:left="0"/>
        <w:jc w:val="both"/>
      </w:pPr>
      <w:r>
        <w:rPr>
          <w:rFonts w:ascii="Times New Roman"/>
          <w:b w:val="false"/>
          <w:i w:val="false"/>
          <w:color w:val="000000"/>
          <w:sz w:val="28"/>
        </w:rPr>
        <w:t>
      5. "Жамбыл облысы әкімдігі білім басқармасының Тараз қаласы білім бөлімі" коммуналдық мемлекеттік мекемесі осы қаулыдан туындайтын қажетті шараларды қабылдасын.</w:t>
      </w:r>
    </w:p>
    <w:bookmarkEnd w:id="2"/>
    <w:bookmarkStart w:name="z11" w:id="3"/>
    <w:p>
      <w:pPr>
        <w:spacing w:after="0"/>
        <w:ind w:left="0"/>
        <w:jc w:val="both"/>
      </w:pPr>
      <w:r>
        <w:rPr>
          <w:rFonts w:ascii="Times New Roman"/>
          <w:b w:val="false"/>
          <w:i w:val="false"/>
          <w:color w:val="000000"/>
          <w:sz w:val="28"/>
        </w:rPr>
        <w:t>
      6. Осы қаулының орындалуын бақылау жетекшілік ететін Тараз қаласы әкімінің орынбасарына жүктелсін.</w:t>
      </w:r>
    </w:p>
    <w:bookmarkEnd w:id="3"/>
    <w:bookmarkStart w:name="z12" w:id="4"/>
    <w:p>
      <w:pPr>
        <w:spacing w:after="0"/>
        <w:ind w:left="0"/>
        <w:jc w:val="both"/>
      </w:pPr>
      <w:r>
        <w:rPr>
          <w:rFonts w:ascii="Times New Roman"/>
          <w:b w:val="false"/>
          <w:i w:val="false"/>
          <w:color w:val="000000"/>
          <w:sz w:val="28"/>
        </w:rPr>
        <w:t>
      7.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№2413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5"/>
    <w:p>
      <w:pPr>
        <w:spacing w:after="0"/>
        <w:ind w:left="0"/>
        <w:jc w:val="left"/>
      </w:pPr>
      <w:r>
        <w:rPr>
          <w:rFonts w:ascii="Times New Roman"/>
          <w:b/>
          <w:i w:val="false"/>
          <w:color w:val="000000"/>
        </w:rPr>
        <w:t xml:space="preserve"> "Жамбыл облысы әкімдігінің білім басқармасы Тараз қаласының білім бөлімінің № 6 орта мектебі" коммуналдық мемлекеттік мекемесіне Тараз қаласы Жібек жолы ауданы "Қарасай" алабынан балаларды тасымалдау схемасы</w:t>
      </w:r>
    </w:p>
    <w:bookmarkEnd w:id="5"/>
    <w:bookmarkStart w:name="z19" w:id="6"/>
    <w:p>
      <w:pPr>
        <w:spacing w:after="0"/>
        <w:ind w:left="0"/>
        <w:jc w:val="both"/>
      </w:pPr>
      <w:r>
        <w:rPr>
          <w:rFonts w:ascii="Times New Roman"/>
          <w:b w:val="false"/>
          <w:i w:val="false"/>
          <w:color w:val="000000"/>
          <w:sz w:val="28"/>
        </w:rPr>
        <w:t>
      "Қарасай" алабы</w:t>
      </w:r>
    </w:p>
    <w:bookmarkEnd w:id="6"/>
    <w:bookmarkStart w:name="z20" w:id="7"/>
    <w:p>
      <w:pPr>
        <w:spacing w:after="0"/>
        <w:ind w:left="0"/>
        <w:jc w:val="both"/>
      </w:pPr>
      <w:r>
        <w:rPr>
          <w:rFonts w:ascii="Times New Roman"/>
          <w:b w:val="false"/>
          <w:i w:val="false"/>
          <w:color w:val="000000"/>
          <w:sz w:val="28"/>
        </w:rPr>
        <w:t>
      *L = 9,4 шақырым</w:t>
      </w:r>
    </w:p>
    <w:bookmarkEnd w:id="7"/>
    <w:bookmarkStart w:name="z21"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Шартты белгілер:</w:t>
      </w:r>
    </w:p>
    <w:bookmarkEnd w:id="9"/>
    <w:bookmarkStart w:name="z23" w:id="10"/>
    <w:p>
      <w:pPr>
        <w:spacing w:after="0"/>
        <w:ind w:left="0"/>
        <w:jc w:val="both"/>
      </w:pPr>
      <w:r>
        <w:rPr>
          <w:rFonts w:ascii="Times New Roman"/>
          <w:b w:val="false"/>
          <w:i w:val="false"/>
          <w:color w:val="000000"/>
          <w:sz w:val="28"/>
        </w:rPr>
        <w:t>
      - маршрут бағыты</w:t>
      </w:r>
    </w:p>
    <w:bookmarkEnd w:id="10"/>
    <w:bookmarkStart w:name="z24"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 жол</w:t>
      </w:r>
    </w:p>
    <w:bookmarkEnd w:id="12"/>
    <w:bookmarkStart w:name="z26" w:id="13"/>
    <w:p>
      <w:pPr>
        <w:spacing w:after="0"/>
        <w:ind w:left="0"/>
        <w:jc w:val="both"/>
      </w:pPr>
      <w:r>
        <w:rPr>
          <w:rFonts w:ascii="Times New Roman"/>
          <w:b w:val="false"/>
          <w:i w:val="false"/>
          <w:color w:val="000000"/>
          <w:sz w:val="28"/>
        </w:rPr>
        <w:t>
       - елді мекен</w:t>
      </w:r>
    </w:p>
    <w:bookmarkEnd w:id="13"/>
    <w:bookmarkStart w:name="z27"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15"/>
    <w:p>
      <w:pPr>
        <w:spacing w:after="0"/>
        <w:ind w:left="0"/>
        <w:jc w:val="both"/>
      </w:pPr>
      <w:r>
        <w:rPr>
          <w:rFonts w:ascii="Times New Roman"/>
          <w:b w:val="false"/>
          <w:i w:val="false"/>
          <w:color w:val="000000"/>
          <w:sz w:val="28"/>
        </w:rPr>
        <w:t xml:space="preserve">
      - "Жамбыл облысы әкімдігінің білім басқармасы Тараз қаласының білім бөлімінің № 6 орта мектебі" коммуналдық мемлекеттік мекемесі </w:t>
      </w:r>
    </w:p>
    <w:bookmarkEnd w:id="15"/>
    <w:bookmarkStart w:name="z29" w:id="16"/>
    <w:p>
      <w:pPr>
        <w:spacing w:after="0"/>
        <w:ind w:left="0"/>
        <w:jc w:val="both"/>
      </w:pPr>
      <w:r>
        <w:rPr>
          <w:rFonts w:ascii="Times New Roman"/>
          <w:b w:val="false"/>
          <w:i w:val="false"/>
          <w:color w:val="000000"/>
          <w:sz w:val="28"/>
        </w:rPr>
        <w:t>
      *L - қашықтық</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№2413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17"/>
    <w:p>
      <w:pPr>
        <w:spacing w:after="0"/>
        <w:ind w:left="0"/>
        <w:jc w:val="left"/>
      </w:pPr>
      <w:r>
        <w:rPr>
          <w:rFonts w:ascii="Times New Roman"/>
          <w:b/>
          <w:i w:val="false"/>
          <w:color w:val="000000"/>
        </w:rPr>
        <w:t xml:space="preserve"> "Жамбыл облысы әкімдігінің білім басқармасы Тараз қаласының білім бөлімінің Сағадат Нұрмағамбетов атындағы №10 орта мектебі" коммуналдық мемлекеттік мекемесіне Тараз қаласы Әулиеата ауданы "Жігер" алабынан балаларды тасымалдау схемасы</w:t>
      </w:r>
    </w:p>
    <w:bookmarkEnd w:id="17"/>
    <w:bookmarkStart w:name="z35" w:id="18"/>
    <w:p>
      <w:pPr>
        <w:spacing w:after="0"/>
        <w:ind w:left="0"/>
        <w:jc w:val="both"/>
      </w:pPr>
      <w:r>
        <w:rPr>
          <w:rFonts w:ascii="Times New Roman"/>
          <w:b w:val="false"/>
          <w:i w:val="false"/>
          <w:color w:val="000000"/>
          <w:sz w:val="28"/>
        </w:rPr>
        <w:t>
      "Жігер" алабы</w:t>
      </w:r>
    </w:p>
    <w:bookmarkEnd w:id="18"/>
    <w:bookmarkStart w:name="z36" w:id="19"/>
    <w:p>
      <w:pPr>
        <w:spacing w:after="0"/>
        <w:ind w:left="0"/>
        <w:jc w:val="both"/>
      </w:pPr>
      <w:r>
        <w:rPr>
          <w:rFonts w:ascii="Times New Roman"/>
          <w:b w:val="false"/>
          <w:i w:val="false"/>
          <w:color w:val="000000"/>
          <w:sz w:val="28"/>
        </w:rPr>
        <w:t>
      *L = 16 шақырым</w:t>
      </w:r>
    </w:p>
    <w:bookmarkEnd w:id="19"/>
    <w:bookmarkStart w:name="z37" w:id="20"/>
    <w:p>
      <w:pPr>
        <w:spacing w:after="0"/>
        <w:ind w:left="0"/>
        <w:jc w:val="both"/>
      </w:pPr>
      <w:r>
        <w:rPr>
          <w:rFonts w:ascii="Times New Roman"/>
          <w:b w:val="false"/>
          <w:i w:val="false"/>
          <w:color w:val="000000"/>
          <w:sz w:val="28"/>
        </w:rPr>
        <w:t>
      Шартты белгілер:</w:t>
      </w:r>
    </w:p>
    <w:bookmarkEnd w:id="20"/>
    <w:bookmarkStart w:name="z38" w:id="21"/>
    <w:p>
      <w:pPr>
        <w:spacing w:after="0"/>
        <w:ind w:left="0"/>
        <w:jc w:val="both"/>
      </w:pPr>
      <w:r>
        <w:rPr>
          <w:rFonts w:ascii="Times New Roman"/>
          <w:b w:val="false"/>
          <w:i w:val="false"/>
          <w:color w:val="000000"/>
          <w:sz w:val="28"/>
        </w:rPr>
        <w:t>
      - маршрут бағыты</w:t>
      </w:r>
    </w:p>
    <w:bookmarkEnd w:id="21"/>
    <w:bookmarkStart w:name="z39"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23"/>
    <w:p>
      <w:pPr>
        <w:spacing w:after="0"/>
        <w:ind w:left="0"/>
        <w:jc w:val="both"/>
      </w:pPr>
      <w:r>
        <w:rPr>
          <w:rFonts w:ascii="Times New Roman"/>
          <w:b w:val="false"/>
          <w:i w:val="false"/>
          <w:color w:val="000000"/>
          <w:sz w:val="28"/>
        </w:rPr>
        <w:t>
      - жол</w:t>
      </w:r>
    </w:p>
    <w:bookmarkEnd w:id="23"/>
    <w:bookmarkStart w:name="z41" w:id="24"/>
    <w:p>
      <w:pPr>
        <w:spacing w:after="0"/>
        <w:ind w:left="0"/>
        <w:jc w:val="both"/>
      </w:pPr>
      <w:r>
        <w:rPr>
          <w:rFonts w:ascii="Times New Roman"/>
          <w:b w:val="false"/>
          <w:i w:val="false"/>
          <w:color w:val="000000"/>
          <w:sz w:val="28"/>
        </w:rPr>
        <w:t>
       - елді мекен</w:t>
      </w:r>
    </w:p>
    <w:bookmarkEnd w:id="24"/>
    <w:bookmarkStart w:name="z42"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26"/>
    <w:p>
      <w:pPr>
        <w:spacing w:after="0"/>
        <w:ind w:left="0"/>
        <w:jc w:val="both"/>
      </w:pPr>
      <w:r>
        <w:rPr>
          <w:rFonts w:ascii="Times New Roman"/>
          <w:b w:val="false"/>
          <w:i w:val="false"/>
          <w:color w:val="000000"/>
          <w:sz w:val="28"/>
        </w:rPr>
        <w:t xml:space="preserve">
      - "Жамбыл облысы әкімдігінің білім басқармасы Тараз қаласының білім бөлімінің Сағадат Нұрмағамбетов атындағы №10 орта мектебі" коммуналдық мемлекеттік мекемесі </w:t>
      </w:r>
    </w:p>
    <w:bookmarkEnd w:id="26"/>
    <w:bookmarkStart w:name="z44" w:id="27"/>
    <w:p>
      <w:pPr>
        <w:spacing w:after="0"/>
        <w:ind w:left="0"/>
        <w:jc w:val="both"/>
      </w:pPr>
      <w:r>
        <w:rPr>
          <w:rFonts w:ascii="Times New Roman"/>
          <w:b w:val="false"/>
          <w:i w:val="false"/>
          <w:color w:val="000000"/>
          <w:sz w:val="28"/>
        </w:rPr>
        <w:t>
      *L - қашықтық</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№2413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9" w:id="28"/>
    <w:p>
      <w:pPr>
        <w:spacing w:after="0"/>
        <w:ind w:left="0"/>
        <w:jc w:val="left"/>
      </w:pPr>
      <w:r>
        <w:rPr>
          <w:rFonts w:ascii="Times New Roman"/>
          <w:b/>
          <w:i w:val="false"/>
          <w:color w:val="000000"/>
        </w:rPr>
        <w:t xml:space="preserve"> "Жамбыл облысы әкімдігінің білім басқармасы Тараз қаласының білім бөлімінің М.Мақатаев атындағы №14 орта мектебі" коммуналдық мемлекеттік мекемесіне Тараз қаласы Жібек жолы ауданы "Қарасай" алабынан балаларды тасымалдау схемасы</w:t>
      </w:r>
    </w:p>
    <w:bookmarkEnd w:id="28"/>
    <w:bookmarkStart w:name="z50" w:id="29"/>
    <w:p>
      <w:pPr>
        <w:spacing w:after="0"/>
        <w:ind w:left="0"/>
        <w:jc w:val="both"/>
      </w:pPr>
      <w:r>
        <w:rPr>
          <w:rFonts w:ascii="Times New Roman"/>
          <w:b w:val="false"/>
          <w:i w:val="false"/>
          <w:color w:val="000000"/>
          <w:sz w:val="28"/>
        </w:rPr>
        <w:t>
      "Қарасай" алабы</w:t>
      </w:r>
    </w:p>
    <w:bookmarkEnd w:id="29"/>
    <w:bookmarkStart w:name="z51"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1282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82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31"/>
    <w:p>
      <w:pPr>
        <w:spacing w:after="0"/>
        <w:ind w:left="0"/>
        <w:jc w:val="both"/>
      </w:pPr>
      <w:r>
        <w:rPr>
          <w:rFonts w:ascii="Times New Roman"/>
          <w:b w:val="false"/>
          <w:i w:val="false"/>
          <w:color w:val="000000"/>
          <w:sz w:val="28"/>
        </w:rPr>
        <w:t>
      *L = 18 шақырым</w:t>
      </w:r>
    </w:p>
    <w:bookmarkEnd w:id="31"/>
    <w:bookmarkStart w:name="z53"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33"/>
    <w:p>
      <w:pPr>
        <w:spacing w:after="0"/>
        <w:ind w:left="0"/>
        <w:jc w:val="both"/>
      </w:pPr>
      <w:r>
        <w:rPr>
          <w:rFonts w:ascii="Times New Roman"/>
          <w:b w:val="false"/>
          <w:i w:val="false"/>
          <w:color w:val="000000"/>
          <w:sz w:val="28"/>
        </w:rPr>
        <w:t xml:space="preserve">
      Шартты белгілер: </w:t>
      </w:r>
    </w:p>
    <w:bookmarkEnd w:id="33"/>
    <w:bookmarkStart w:name="z55" w:id="34"/>
    <w:p>
      <w:pPr>
        <w:spacing w:after="0"/>
        <w:ind w:left="0"/>
        <w:jc w:val="both"/>
      </w:pPr>
      <w:r>
        <w:rPr>
          <w:rFonts w:ascii="Times New Roman"/>
          <w:b w:val="false"/>
          <w:i w:val="false"/>
          <w:color w:val="000000"/>
          <w:sz w:val="28"/>
        </w:rPr>
        <w:t>
      - маршрут бағыты</w:t>
      </w:r>
    </w:p>
    <w:bookmarkEnd w:id="34"/>
    <w:bookmarkStart w:name="z56"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36"/>
    <w:p>
      <w:pPr>
        <w:spacing w:after="0"/>
        <w:ind w:left="0"/>
        <w:jc w:val="both"/>
      </w:pPr>
      <w:r>
        <w:rPr>
          <w:rFonts w:ascii="Times New Roman"/>
          <w:b w:val="false"/>
          <w:i w:val="false"/>
          <w:color w:val="000000"/>
          <w:sz w:val="28"/>
        </w:rPr>
        <w:t>
      - жол</w:t>
      </w:r>
    </w:p>
    <w:bookmarkEnd w:id="36"/>
    <w:bookmarkStart w:name="z58" w:id="37"/>
    <w:p>
      <w:pPr>
        <w:spacing w:after="0"/>
        <w:ind w:left="0"/>
        <w:jc w:val="both"/>
      </w:pPr>
      <w:r>
        <w:rPr>
          <w:rFonts w:ascii="Times New Roman"/>
          <w:b w:val="false"/>
          <w:i w:val="false"/>
          <w:color w:val="000000"/>
          <w:sz w:val="28"/>
        </w:rPr>
        <w:t>
       - елді мекен</w:t>
      </w:r>
    </w:p>
    <w:bookmarkEnd w:id="37"/>
    <w:bookmarkStart w:name="z59"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39"/>
    <w:p>
      <w:pPr>
        <w:spacing w:after="0"/>
        <w:ind w:left="0"/>
        <w:jc w:val="both"/>
      </w:pPr>
      <w:r>
        <w:rPr>
          <w:rFonts w:ascii="Times New Roman"/>
          <w:b w:val="false"/>
          <w:i w:val="false"/>
          <w:color w:val="000000"/>
          <w:sz w:val="28"/>
        </w:rPr>
        <w:t>
      - "Жамбыл облысы әкімдігінің білім басқармасы Тараз қаласының білім бөлімінің М.Мақатаев атындағы №14 орта мектебі" коммуналдық мемлекеттік мекемесі</w:t>
      </w:r>
    </w:p>
    <w:bookmarkEnd w:id="39"/>
    <w:bookmarkStart w:name="z61" w:id="40"/>
    <w:p>
      <w:pPr>
        <w:spacing w:after="0"/>
        <w:ind w:left="0"/>
        <w:jc w:val="both"/>
      </w:pPr>
      <w:r>
        <w:rPr>
          <w:rFonts w:ascii="Times New Roman"/>
          <w:b w:val="false"/>
          <w:i w:val="false"/>
          <w:color w:val="000000"/>
          <w:sz w:val="28"/>
        </w:rPr>
        <w:t>
      *L - қашықтық</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№2413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6" w:id="41"/>
    <w:p>
      <w:pPr>
        <w:spacing w:after="0"/>
        <w:ind w:left="0"/>
        <w:jc w:val="left"/>
      </w:pPr>
      <w:r>
        <w:rPr>
          <w:rFonts w:ascii="Times New Roman"/>
          <w:b/>
          <w:i w:val="false"/>
          <w:color w:val="000000"/>
        </w:rPr>
        <w:t xml:space="preserve"> "Жамбыл облысы әкімдігінің білім басқармасы Тараз қаласының білім бөлімінің М.Мақатаев атындағы №14 орта мектебі" коммуналдық мемлекеттік мекемесіне Тараз қаласы Жібек жолы ауданы "Барысхан" алабынан балаларды тасымалдау схемасы</w:t>
      </w:r>
    </w:p>
    <w:bookmarkEnd w:id="41"/>
    <w:bookmarkStart w:name="z67" w:id="42"/>
    <w:p>
      <w:pPr>
        <w:spacing w:after="0"/>
        <w:ind w:left="0"/>
        <w:jc w:val="both"/>
      </w:pPr>
      <w:r>
        <w:rPr>
          <w:rFonts w:ascii="Times New Roman"/>
          <w:b w:val="false"/>
          <w:i w:val="false"/>
          <w:color w:val="000000"/>
          <w:sz w:val="28"/>
        </w:rPr>
        <w:t>
      "Барысхан"</w:t>
      </w:r>
    </w:p>
    <w:bookmarkEnd w:id="42"/>
    <w:bookmarkStart w:name="z68" w:id="43"/>
    <w:p>
      <w:pPr>
        <w:spacing w:after="0"/>
        <w:ind w:left="0"/>
        <w:jc w:val="both"/>
      </w:pPr>
      <w:r>
        <w:rPr>
          <w:rFonts w:ascii="Times New Roman"/>
          <w:b w:val="false"/>
          <w:i w:val="false"/>
          <w:color w:val="000000"/>
          <w:sz w:val="28"/>
        </w:rPr>
        <w:t>
      алабы</w:t>
      </w:r>
    </w:p>
    <w:bookmarkEnd w:id="43"/>
    <w:bookmarkStart w:name="z69" w:id="44"/>
    <w:p>
      <w:pPr>
        <w:spacing w:after="0"/>
        <w:ind w:left="0"/>
        <w:jc w:val="both"/>
      </w:pPr>
      <w:r>
        <w:rPr>
          <w:rFonts w:ascii="Times New Roman"/>
          <w:b w:val="false"/>
          <w:i w:val="false"/>
          <w:color w:val="000000"/>
          <w:sz w:val="28"/>
        </w:rPr>
        <w:t>
      *L = 14 шақырым</w:t>
      </w:r>
    </w:p>
    <w:bookmarkEnd w:id="44"/>
    <w:bookmarkStart w:name="z70"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46"/>
    <w:p>
      <w:pPr>
        <w:spacing w:after="0"/>
        <w:ind w:left="0"/>
        <w:jc w:val="both"/>
      </w:pPr>
      <w:r>
        <w:rPr>
          <w:rFonts w:ascii="Times New Roman"/>
          <w:b w:val="false"/>
          <w:i w:val="false"/>
          <w:color w:val="000000"/>
          <w:sz w:val="28"/>
        </w:rPr>
        <w:t>
      Шартты белгілер</w:t>
      </w:r>
    </w:p>
    <w:bookmarkEnd w:id="46"/>
    <w:bookmarkStart w:name="z72" w:id="47"/>
    <w:p>
      <w:pPr>
        <w:spacing w:after="0"/>
        <w:ind w:left="0"/>
        <w:jc w:val="both"/>
      </w:pPr>
      <w:r>
        <w:rPr>
          <w:rFonts w:ascii="Times New Roman"/>
          <w:b w:val="false"/>
          <w:i w:val="false"/>
          <w:color w:val="000000"/>
          <w:sz w:val="28"/>
        </w:rPr>
        <w:t>
      - маршрут бағыты</w:t>
      </w:r>
    </w:p>
    <w:bookmarkEnd w:id="47"/>
    <w:bookmarkStart w:name="z73"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49"/>
    <w:p>
      <w:pPr>
        <w:spacing w:after="0"/>
        <w:ind w:left="0"/>
        <w:jc w:val="both"/>
      </w:pPr>
      <w:r>
        <w:rPr>
          <w:rFonts w:ascii="Times New Roman"/>
          <w:b w:val="false"/>
          <w:i w:val="false"/>
          <w:color w:val="000000"/>
          <w:sz w:val="28"/>
        </w:rPr>
        <w:t>
      - жол</w:t>
      </w:r>
    </w:p>
    <w:bookmarkEnd w:id="49"/>
    <w:bookmarkStart w:name="z75" w:id="50"/>
    <w:p>
      <w:pPr>
        <w:spacing w:after="0"/>
        <w:ind w:left="0"/>
        <w:jc w:val="both"/>
      </w:pPr>
      <w:r>
        <w:rPr>
          <w:rFonts w:ascii="Times New Roman"/>
          <w:b w:val="false"/>
          <w:i w:val="false"/>
          <w:color w:val="000000"/>
          <w:sz w:val="28"/>
        </w:rPr>
        <w:t>
       - елді мекен</w:t>
      </w:r>
    </w:p>
    <w:bookmarkEnd w:id="50"/>
    <w:bookmarkStart w:name="z7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52"/>
    <w:p>
      <w:pPr>
        <w:spacing w:after="0"/>
        <w:ind w:left="0"/>
        <w:jc w:val="both"/>
      </w:pPr>
      <w:r>
        <w:rPr>
          <w:rFonts w:ascii="Times New Roman"/>
          <w:b w:val="false"/>
          <w:i w:val="false"/>
          <w:color w:val="000000"/>
          <w:sz w:val="28"/>
        </w:rPr>
        <w:t xml:space="preserve">
      - "Жамбыл облысы әкімдігінің білім басқармасы Тараз қаласының білім бөлімінің М.Мақатаев атындағы №14 орта мектебі" коммуналдық мемлекеттік мекемесі </w:t>
      </w:r>
    </w:p>
    <w:bookmarkEnd w:id="52"/>
    <w:bookmarkStart w:name="z78" w:id="53"/>
    <w:p>
      <w:pPr>
        <w:spacing w:after="0"/>
        <w:ind w:left="0"/>
        <w:jc w:val="both"/>
      </w:pPr>
      <w:r>
        <w:rPr>
          <w:rFonts w:ascii="Times New Roman"/>
          <w:b w:val="false"/>
          <w:i w:val="false"/>
          <w:color w:val="000000"/>
          <w:sz w:val="28"/>
        </w:rPr>
        <w:t>
      *L - қашықтық</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№2413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83" w:id="54"/>
    <w:p>
      <w:pPr>
        <w:spacing w:after="0"/>
        <w:ind w:left="0"/>
        <w:jc w:val="left"/>
      </w:pPr>
      <w:r>
        <w:rPr>
          <w:rFonts w:ascii="Times New Roman"/>
          <w:b/>
          <w:i w:val="false"/>
          <w:color w:val="000000"/>
        </w:rPr>
        <w:t xml:space="preserve"> "Жамбыл облысы әкімдігінің білім басқармасы Тараз қаласының білім бөлімінің №19 орта мектебі" коммуналдық мемлекеттік мекемесіне Тараз қаласы Жібек жолы ауданы "Казарма" алқабынан балаларды тасымалдау схемасы</w:t>
      </w:r>
    </w:p>
    <w:bookmarkEnd w:id="54"/>
    <w:bookmarkStart w:name="z84"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56"/>
    <w:p>
      <w:pPr>
        <w:spacing w:after="0"/>
        <w:ind w:left="0"/>
        <w:jc w:val="both"/>
      </w:pPr>
      <w:r>
        <w:rPr>
          <w:rFonts w:ascii="Times New Roman"/>
          <w:b w:val="false"/>
          <w:i w:val="false"/>
          <w:color w:val="000000"/>
          <w:sz w:val="28"/>
        </w:rPr>
        <w:t>
      *L = 12 шақырым</w:t>
      </w:r>
    </w:p>
    <w:bookmarkEnd w:id="56"/>
    <w:bookmarkStart w:name="z86" w:id="57"/>
    <w:p>
      <w:pPr>
        <w:spacing w:after="0"/>
        <w:ind w:left="0"/>
        <w:jc w:val="both"/>
      </w:pPr>
      <w:r>
        <w:rPr>
          <w:rFonts w:ascii="Times New Roman"/>
          <w:b w:val="false"/>
          <w:i w:val="false"/>
          <w:color w:val="000000"/>
          <w:sz w:val="28"/>
        </w:rPr>
        <w:t>
      "Казарма" алқабы</w:t>
      </w:r>
    </w:p>
    <w:bookmarkEnd w:id="57"/>
    <w:bookmarkStart w:name="z87" w:id="58"/>
    <w:p>
      <w:pPr>
        <w:spacing w:after="0"/>
        <w:ind w:left="0"/>
        <w:jc w:val="both"/>
      </w:pPr>
      <w:r>
        <w:rPr>
          <w:rFonts w:ascii="Times New Roman"/>
          <w:b w:val="false"/>
          <w:i w:val="false"/>
          <w:color w:val="000000"/>
          <w:sz w:val="28"/>
        </w:rPr>
        <w:t xml:space="preserve">
      Шартты белгілер: </w:t>
      </w:r>
    </w:p>
    <w:bookmarkEnd w:id="58"/>
    <w:bookmarkStart w:name="z88" w:id="59"/>
    <w:p>
      <w:pPr>
        <w:spacing w:after="0"/>
        <w:ind w:left="0"/>
        <w:jc w:val="both"/>
      </w:pPr>
      <w:r>
        <w:rPr>
          <w:rFonts w:ascii="Times New Roman"/>
          <w:b w:val="false"/>
          <w:i w:val="false"/>
          <w:color w:val="000000"/>
          <w:sz w:val="28"/>
        </w:rPr>
        <w:t>
      - маршрут бағыты</w:t>
      </w:r>
    </w:p>
    <w:bookmarkEnd w:id="59"/>
    <w:bookmarkStart w:name="z89"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61"/>
    <w:p>
      <w:pPr>
        <w:spacing w:after="0"/>
        <w:ind w:left="0"/>
        <w:jc w:val="both"/>
      </w:pPr>
      <w:r>
        <w:rPr>
          <w:rFonts w:ascii="Times New Roman"/>
          <w:b w:val="false"/>
          <w:i w:val="false"/>
          <w:color w:val="000000"/>
          <w:sz w:val="28"/>
        </w:rPr>
        <w:t>
      - жол</w:t>
      </w:r>
    </w:p>
    <w:bookmarkEnd w:id="61"/>
    <w:bookmarkStart w:name="z91" w:id="62"/>
    <w:p>
      <w:pPr>
        <w:spacing w:after="0"/>
        <w:ind w:left="0"/>
        <w:jc w:val="both"/>
      </w:pPr>
      <w:r>
        <w:rPr>
          <w:rFonts w:ascii="Times New Roman"/>
          <w:b w:val="false"/>
          <w:i w:val="false"/>
          <w:color w:val="000000"/>
          <w:sz w:val="28"/>
        </w:rPr>
        <w:t>
       - елді мекен</w:t>
      </w:r>
    </w:p>
    <w:bookmarkEnd w:id="62"/>
    <w:bookmarkStart w:name="z92"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64"/>
    <w:p>
      <w:pPr>
        <w:spacing w:after="0"/>
        <w:ind w:left="0"/>
        <w:jc w:val="both"/>
      </w:pPr>
      <w:r>
        <w:rPr>
          <w:rFonts w:ascii="Times New Roman"/>
          <w:b w:val="false"/>
          <w:i w:val="false"/>
          <w:color w:val="000000"/>
          <w:sz w:val="28"/>
        </w:rPr>
        <w:t xml:space="preserve">
      - "Жамбыл облысы әкімдігінің білім басқармасы Тараз қаласының білім бөлімінің №19 орта мектебі" коммуналдық мемлекеттік мекемесі </w:t>
      </w:r>
    </w:p>
    <w:bookmarkEnd w:id="64"/>
    <w:bookmarkStart w:name="z94" w:id="65"/>
    <w:p>
      <w:pPr>
        <w:spacing w:after="0"/>
        <w:ind w:left="0"/>
        <w:jc w:val="both"/>
      </w:pPr>
      <w:r>
        <w:rPr>
          <w:rFonts w:ascii="Times New Roman"/>
          <w:b w:val="false"/>
          <w:i w:val="false"/>
          <w:color w:val="000000"/>
          <w:sz w:val="28"/>
        </w:rPr>
        <w:t>
      *L – қашықтық</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№2413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99" w:id="66"/>
    <w:p>
      <w:pPr>
        <w:spacing w:after="0"/>
        <w:ind w:left="0"/>
        <w:jc w:val="left"/>
      </w:pPr>
      <w:r>
        <w:rPr>
          <w:rFonts w:ascii="Times New Roman"/>
          <w:b/>
          <w:i w:val="false"/>
          <w:color w:val="000000"/>
        </w:rPr>
        <w:t xml:space="preserve"> "Жамбыл облысы әкімдігінің білім басқармасы Тараз қаласының білім бөлімінің №19 орта мектебі" коммуналдық мемлекеттік мекемесіне Тараз қаласы Жібек жолы ауданы "Көлтоған" шағын ауданынан балаларды тасымалдау схемасы</w:t>
      </w:r>
    </w:p>
    <w:bookmarkEnd w:id="66"/>
    <w:bookmarkStart w:name="z100"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68"/>
    <w:p>
      <w:pPr>
        <w:spacing w:after="0"/>
        <w:ind w:left="0"/>
        <w:jc w:val="both"/>
      </w:pPr>
      <w:r>
        <w:rPr>
          <w:rFonts w:ascii="Times New Roman"/>
          <w:b w:val="false"/>
          <w:i w:val="false"/>
          <w:color w:val="000000"/>
          <w:sz w:val="28"/>
        </w:rPr>
        <w:t>
      *L = 20 шақырым</w:t>
      </w:r>
    </w:p>
    <w:bookmarkEnd w:id="68"/>
    <w:bookmarkStart w:name="z102" w:id="69"/>
    <w:p>
      <w:pPr>
        <w:spacing w:after="0"/>
        <w:ind w:left="0"/>
        <w:jc w:val="both"/>
      </w:pPr>
      <w:r>
        <w:rPr>
          <w:rFonts w:ascii="Times New Roman"/>
          <w:b w:val="false"/>
          <w:i w:val="false"/>
          <w:color w:val="000000"/>
          <w:sz w:val="28"/>
        </w:rPr>
        <w:t>
      "Көлтоған" шағын ауданы</w:t>
      </w:r>
    </w:p>
    <w:bookmarkEnd w:id="69"/>
    <w:bookmarkStart w:name="z103" w:id="70"/>
    <w:p>
      <w:pPr>
        <w:spacing w:after="0"/>
        <w:ind w:left="0"/>
        <w:jc w:val="both"/>
      </w:pPr>
      <w:r>
        <w:rPr>
          <w:rFonts w:ascii="Times New Roman"/>
          <w:b w:val="false"/>
          <w:i w:val="false"/>
          <w:color w:val="000000"/>
          <w:sz w:val="28"/>
        </w:rPr>
        <w:t>
      Шартты белгілер:</w:t>
      </w:r>
    </w:p>
    <w:bookmarkEnd w:id="70"/>
    <w:bookmarkStart w:name="z104" w:id="71"/>
    <w:p>
      <w:pPr>
        <w:spacing w:after="0"/>
        <w:ind w:left="0"/>
        <w:jc w:val="both"/>
      </w:pPr>
      <w:r>
        <w:rPr>
          <w:rFonts w:ascii="Times New Roman"/>
          <w:b w:val="false"/>
          <w:i w:val="false"/>
          <w:color w:val="000000"/>
          <w:sz w:val="28"/>
        </w:rPr>
        <w:t>
      - маршрут бағыты</w:t>
      </w:r>
    </w:p>
    <w:bookmarkEnd w:id="71"/>
    <w:bookmarkStart w:name="z105"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73"/>
    <w:p>
      <w:pPr>
        <w:spacing w:after="0"/>
        <w:ind w:left="0"/>
        <w:jc w:val="both"/>
      </w:pPr>
      <w:r>
        <w:rPr>
          <w:rFonts w:ascii="Times New Roman"/>
          <w:b w:val="false"/>
          <w:i w:val="false"/>
          <w:color w:val="000000"/>
          <w:sz w:val="28"/>
        </w:rPr>
        <w:t>
      - жол</w:t>
      </w:r>
    </w:p>
    <w:bookmarkEnd w:id="73"/>
    <w:bookmarkStart w:name="z107" w:id="74"/>
    <w:p>
      <w:pPr>
        <w:spacing w:after="0"/>
        <w:ind w:left="0"/>
        <w:jc w:val="both"/>
      </w:pPr>
      <w:r>
        <w:rPr>
          <w:rFonts w:ascii="Times New Roman"/>
          <w:b w:val="false"/>
          <w:i w:val="false"/>
          <w:color w:val="000000"/>
          <w:sz w:val="28"/>
        </w:rPr>
        <w:t>
      - елді мекен</w:t>
      </w:r>
    </w:p>
    <w:bookmarkEnd w:id="74"/>
    <w:bookmarkStart w:name="z108"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76"/>
    <w:p>
      <w:pPr>
        <w:spacing w:after="0"/>
        <w:ind w:left="0"/>
        <w:jc w:val="both"/>
      </w:pPr>
      <w:r>
        <w:rPr>
          <w:rFonts w:ascii="Times New Roman"/>
          <w:b w:val="false"/>
          <w:i w:val="false"/>
          <w:color w:val="000000"/>
          <w:sz w:val="28"/>
        </w:rPr>
        <w:t xml:space="preserve">
      - "Жамбыл облысы әкімдігінің білім басқармасы Тараз қаласының білім бөлімінің №19 орта мектебі" коммуналдық мемлекеттік мекемесі </w:t>
      </w:r>
    </w:p>
    <w:bookmarkEnd w:id="76"/>
    <w:bookmarkStart w:name="z110" w:id="77"/>
    <w:p>
      <w:pPr>
        <w:spacing w:after="0"/>
        <w:ind w:left="0"/>
        <w:jc w:val="both"/>
      </w:pPr>
      <w:r>
        <w:rPr>
          <w:rFonts w:ascii="Times New Roman"/>
          <w:b w:val="false"/>
          <w:i w:val="false"/>
          <w:color w:val="000000"/>
          <w:sz w:val="28"/>
        </w:rPr>
        <w:t>
      *L - қашықтық</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№2413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15" w:id="78"/>
    <w:p>
      <w:pPr>
        <w:spacing w:after="0"/>
        <w:ind w:left="0"/>
        <w:jc w:val="left"/>
      </w:pPr>
      <w:r>
        <w:rPr>
          <w:rFonts w:ascii="Times New Roman"/>
          <w:b/>
          <w:i w:val="false"/>
          <w:color w:val="000000"/>
        </w:rPr>
        <w:t xml:space="preserve"> "Жамбыл облысы әкімдігінің білім басқармасы Тараз қаласының білім бөлімінің Ө.Жолдасбеков атындағы № 50 орта мектебі" коммуналдық мемлекеттік мекемесіне Тараз қаласы Әулиета ауданы "Ақжол", "Қайнар", "Мичуринец" алабтарынан балаларды тасымалдау схемасы</w:t>
      </w:r>
    </w:p>
    <w:bookmarkEnd w:id="78"/>
    <w:bookmarkStart w:name="z116" w:id="79"/>
    <w:p>
      <w:pPr>
        <w:spacing w:after="0"/>
        <w:ind w:left="0"/>
        <w:jc w:val="both"/>
      </w:pPr>
      <w:r>
        <w:rPr>
          <w:rFonts w:ascii="Times New Roman"/>
          <w:b w:val="false"/>
          <w:i w:val="false"/>
          <w:color w:val="000000"/>
          <w:sz w:val="28"/>
        </w:rPr>
        <w:t>
      "Кайнар алабы"</w:t>
      </w:r>
    </w:p>
    <w:bookmarkEnd w:id="79"/>
    <w:bookmarkStart w:name="z117" w:id="80"/>
    <w:p>
      <w:pPr>
        <w:spacing w:after="0"/>
        <w:ind w:left="0"/>
        <w:jc w:val="both"/>
      </w:pPr>
      <w:r>
        <w:rPr>
          <w:rFonts w:ascii="Times New Roman"/>
          <w:b w:val="false"/>
          <w:i w:val="false"/>
          <w:color w:val="000000"/>
          <w:sz w:val="28"/>
        </w:rPr>
        <w:t>
      *L = 9 шақырым</w:t>
      </w:r>
    </w:p>
    <w:bookmarkEnd w:id="80"/>
    <w:bookmarkStart w:name="z118" w:id="81"/>
    <w:p>
      <w:pPr>
        <w:spacing w:after="0"/>
        <w:ind w:left="0"/>
        <w:jc w:val="both"/>
      </w:pPr>
      <w:r>
        <w:rPr>
          <w:rFonts w:ascii="Times New Roman"/>
          <w:b w:val="false"/>
          <w:i w:val="false"/>
          <w:color w:val="000000"/>
          <w:sz w:val="28"/>
        </w:rPr>
        <w:t>
      "Ақжол алабы"</w:t>
      </w:r>
    </w:p>
    <w:bookmarkEnd w:id="81"/>
    <w:bookmarkStart w:name="z119" w:id="82"/>
    <w:p>
      <w:pPr>
        <w:spacing w:after="0"/>
        <w:ind w:left="0"/>
        <w:jc w:val="both"/>
      </w:pPr>
      <w:r>
        <w:rPr>
          <w:rFonts w:ascii="Times New Roman"/>
          <w:b w:val="false"/>
          <w:i w:val="false"/>
          <w:color w:val="000000"/>
          <w:sz w:val="28"/>
        </w:rPr>
        <w:t>
      "Мичуринец" алабы</w:t>
      </w:r>
    </w:p>
    <w:bookmarkEnd w:id="82"/>
    <w:bookmarkStart w:name="z120"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84"/>
    <w:p>
      <w:pPr>
        <w:spacing w:after="0"/>
        <w:ind w:left="0"/>
        <w:jc w:val="both"/>
      </w:pPr>
      <w:r>
        <w:rPr>
          <w:rFonts w:ascii="Times New Roman"/>
          <w:b w:val="false"/>
          <w:i w:val="false"/>
          <w:color w:val="000000"/>
          <w:sz w:val="28"/>
        </w:rPr>
        <w:t xml:space="preserve">
      Шартты белгілер: </w:t>
      </w:r>
    </w:p>
    <w:bookmarkEnd w:id="84"/>
    <w:bookmarkStart w:name="z122" w:id="85"/>
    <w:p>
      <w:pPr>
        <w:spacing w:after="0"/>
        <w:ind w:left="0"/>
        <w:jc w:val="both"/>
      </w:pPr>
      <w:r>
        <w:rPr>
          <w:rFonts w:ascii="Times New Roman"/>
          <w:b w:val="false"/>
          <w:i w:val="false"/>
          <w:color w:val="000000"/>
          <w:sz w:val="28"/>
        </w:rPr>
        <w:t>
      - маршрут бағыты</w:t>
      </w:r>
    </w:p>
    <w:bookmarkEnd w:id="85"/>
    <w:bookmarkStart w:name="z123"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87"/>
    <w:p>
      <w:pPr>
        <w:spacing w:after="0"/>
        <w:ind w:left="0"/>
        <w:jc w:val="both"/>
      </w:pPr>
      <w:r>
        <w:rPr>
          <w:rFonts w:ascii="Times New Roman"/>
          <w:b w:val="false"/>
          <w:i w:val="false"/>
          <w:color w:val="000000"/>
          <w:sz w:val="28"/>
        </w:rPr>
        <w:t>
      - жол</w:t>
      </w:r>
    </w:p>
    <w:bookmarkEnd w:id="87"/>
    <w:bookmarkStart w:name="z125" w:id="88"/>
    <w:p>
      <w:pPr>
        <w:spacing w:after="0"/>
        <w:ind w:left="0"/>
        <w:jc w:val="both"/>
      </w:pPr>
      <w:r>
        <w:rPr>
          <w:rFonts w:ascii="Times New Roman"/>
          <w:b w:val="false"/>
          <w:i w:val="false"/>
          <w:color w:val="000000"/>
          <w:sz w:val="28"/>
        </w:rPr>
        <w:t>
      - елді мекен</w:t>
      </w:r>
    </w:p>
    <w:bookmarkEnd w:id="88"/>
    <w:bookmarkStart w:name="z126"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90"/>
    <w:p>
      <w:pPr>
        <w:spacing w:after="0"/>
        <w:ind w:left="0"/>
        <w:jc w:val="both"/>
      </w:pPr>
      <w:r>
        <w:rPr>
          <w:rFonts w:ascii="Times New Roman"/>
          <w:b w:val="false"/>
          <w:i w:val="false"/>
          <w:color w:val="000000"/>
          <w:sz w:val="28"/>
        </w:rPr>
        <w:t xml:space="preserve">
      - "Жамбыл облысы әкімдігінің білім басқармасы Тараз қаласының білім бөлімінің Ө.Жолдасбеков атындағы № 50 орта мектебі" коммуналдық мемлекеттік мекемесі </w:t>
      </w:r>
    </w:p>
    <w:bookmarkEnd w:id="90"/>
    <w:bookmarkStart w:name="z128" w:id="91"/>
    <w:p>
      <w:pPr>
        <w:spacing w:after="0"/>
        <w:ind w:left="0"/>
        <w:jc w:val="both"/>
      </w:pPr>
      <w:r>
        <w:rPr>
          <w:rFonts w:ascii="Times New Roman"/>
          <w:b w:val="false"/>
          <w:i w:val="false"/>
          <w:color w:val="000000"/>
          <w:sz w:val="28"/>
        </w:rPr>
        <w:t>
      *L – қашықтық</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№2413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133" w:id="92"/>
    <w:p>
      <w:pPr>
        <w:spacing w:after="0"/>
        <w:ind w:left="0"/>
        <w:jc w:val="left"/>
      </w:pPr>
      <w:r>
        <w:rPr>
          <w:rFonts w:ascii="Times New Roman"/>
          <w:b/>
          <w:i w:val="false"/>
          <w:color w:val="000000"/>
        </w:rPr>
        <w:t xml:space="preserve"> "Жамбыл облысы әкімдігінің білім басқармасы Тараз қаласының білім бөлімінің № 55 орта мектебі" коммуналдық мемлекеттік мекемесіне Тараз қаласы Жібек жолы ауданы "Шөлдала" шағын ауданынан балаларды тасымалдау схемасы</w:t>
      </w:r>
    </w:p>
    <w:bookmarkEnd w:id="92"/>
    <w:bookmarkStart w:name="z134" w:id="93"/>
    <w:p>
      <w:pPr>
        <w:spacing w:after="0"/>
        <w:ind w:left="0"/>
        <w:jc w:val="both"/>
      </w:pPr>
      <w:r>
        <w:rPr>
          <w:rFonts w:ascii="Times New Roman"/>
          <w:b w:val="false"/>
          <w:i w:val="false"/>
          <w:color w:val="000000"/>
          <w:sz w:val="28"/>
        </w:rPr>
        <w:t>
      "Шөлдала" шағын ауданы</w:t>
      </w:r>
    </w:p>
    <w:bookmarkEnd w:id="93"/>
    <w:bookmarkStart w:name="z135" w:id="94"/>
    <w:p>
      <w:pPr>
        <w:spacing w:after="0"/>
        <w:ind w:left="0"/>
        <w:jc w:val="both"/>
      </w:pPr>
      <w:r>
        <w:rPr>
          <w:rFonts w:ascii="Times New Roman"/>
          <w:b w:val="false"/>
          <w:i w:val="false"/>
          <w:color w:val="000000"/>
          <w:sz w:val="28"/>
        </w:rPr>
        <w:t>
      *L = 3,5 шақырым</w:t>
      </w:r>
    </w:p>
    <w:bookmarkEnd w:id="94"/>
    <w:bookmarkStart w:name="z136"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96"/>
    <w:p>
      <w:pPr>
        <w:spacing w:after="0"/>
        <w:ind w:left="0"/>
        <w:jc w:val="both"/>
      </w:pPr>
      <w:r>
        <w:rPr>
          <w:rFonts w:ascii="Times New Roman"/>
          <w:b w:val="false"/>
          <w:i w:val="false"/>
          <w:color w:val="000000"/>
          <w:sz w:val="28"/>
        </w:rPr>
        <w:t>
      Шартты белгілер:</w:t>
      </w:r>
    </w:p>
    <w:bookmarkEnd w:id="96"/>
    <w:bookmarkStart w:name="z138" w:id="97"/>
    <w:p>
      <w:pPr>
        <w:spacing w:after="0"/>
        <w:ind w:left="0"/>
        <w:jc w:val="both"/>
      </w:pPr>
      <w:r>
        <w:rPr>
          <w:rFonts w:ascii="Times New Roman"/>
          <w:b w:val="false"/>
          <w:i w:val="false"/>
          <w:color w:val="000000"/>
          <w:sz w:val="28"/>
        </w:rPr>
        <w:t>
      - маршрут бағыты</w:t>
      </w:r>
    </w:p>
    <w:bookmarkEnd w:id="97"/>
    <w:bookmarkStart w:name="z139"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99"/>
    <w:p>
      <w:pPr>
        <w:spacing w:after="0"/>
        <w:ind w:left="0"/>
        <w:jc w:val="both"/>
      </w:pPr>
      <w:r>
        <w:rPr>
          <w:rFonts w:ascii="Times New Roman"/>
          <w:b w:val="false"/>
          <w:i w:val="false"/>
          <w:color w:val="000000"/>
          <w:sz w:val="28"/>
        </w:rPr>
        <w:t>
      - жол</w:t>
      </w:r>
    </w:p>
    <w:bookmarkEnd w:id="99"/>
    <w:bookmarkStart w:name="z141" w:id="100"/>
    <w:p>
      <w:pPr>
        <w:spacing w:after="0"/>
        <w:ind w:left="0"/>
        <w:jc w:val="both"/>
      </w:pPr>
      <w:r>
        <w:rPr>
          <w:rFonts w:ascii="Times New Roman"/>
          <w:b w:val="false"/>
          <w:i w:val="false"/>
          <w:color w:val="000000"/>
          <w:sz w:val="28"/>
        </w:rPr>
        <w:t>
       - елді мекен</w:t>
      </w:r>
    </w:p>
    <w:bookmarkEnd w:id="100"/>
    <w:bookmarkStart w:name="z142"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02"/>
    <w:p>
      <w:pPr>
        <w:spacing w:after="0"/>
        <w:ind w:left="0"/>
        <w:jc w:val="both"/>
      </w:pPr>
      <w:r>
        <w:rPr>
          <w:rFonts w:ascii="Times New Roman"/>
          <w:b w:val="false"/>
          <w:i w:val="false"/>
          <w:color w:val="000000"/>
          <w:sz w:val="28"/>
        </w:rPr>
        <w:t xml:space="preserve">
       - "Жамбыл облысы әкімдігінің білім басқармасы Тараз қаласының білім бөлімінің № 55 орта мектебі" коммуналдық мемлекеттік мекемесі </w:t>
      </w:r>
    </w:p>
    <w:bookmarkEnd w:id="102"/>
    <w:bookmarkStart w:name="z144" w:id="103"/>
    <w:p>
      <w:pPr>
        <w:spacing w:after="0"/>
        <w:ind w:left="0"/>
        <w:jc w:val="both"/>
      </w:pPr>
      <w:r>
        <w:rPr>
          <w:rFonts w:ascii="Times New Roman"/>
          <w:b w:val="false"/>
          <w:i w:val="false"/>
          <w:color w:val="000000"/>
          <w:sz w:val="28"/>
        </w:rPr>
        <w:t>
      *L - қашықтық</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№2413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149" w:id="104"/>
    <w:p>
      <w:pPr>
        <w:spacing w:after="0"/>
        <w:ind w:left="0"/>
        <w:jc w:val="left"/>
      </w:pPr>
      <w:r>
        <w:rPr>
          <w:rFonts w:ascii="Times New Roman"/>
          <w:b/>
          <w:i w:val="false"/>
          <w:color w:val="000000"/>
        </w:rPr>
        <w:t xml:space="preserve"> "Жамбыл облысы әкімдігінің білім басқармасы Тараз қаласының білім бөлімінің № 55 орта мектебі" коммуналдық мемлекеттік мекемесіне Тараз қаласы Жібек жолы ауданы "ГРЭС" тұрғын үй алабынан балаларды тасымалдау схемасы</w:t>
      </w:r>
    </w:p>
    <w:bookmarkEnd w:id="104"/>
    <w:bookmarkStart w:name="z150" w:id="105"/>
    <w:p>
      <w:pPr>
        <w:spacing w:after="0"/>
        <w:ind w:left="0"/>
        <w:jc w:val="both"/>
      </w:pPr>
      <w:r>
        <w:rPr>
          <w:rFonts w:ascii="Times New Roman"/>
          <w:b w:val="false"/>
          <w:i w:val="false"/>
          <w:color w:val="000000"/>
          <w:sz w:val="28"/>
        </w:rPr>
        <w:t>
      *L = 2,5 шақырым</w:t>
      </w:r>
    </w:p>
    <w:bookmarkEnd w:id="105"/>
    <w:bookmarkStart w:name="z151"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"ГРЭС" тұрғын үй алабы</w:t>
      </w:r>
    </w:p>
    <w:bookmarkStart w:name="z153" w:id="107"/>
    <w:p>
      <w:pPr>
        <w:spacing w:after="0"/>
        <w:ind w:left="0"/>
        <w:jc w:val="both"/>
      </w:pPr>
      <w:r>
        <w:rPr>
          <w:rFonts w:ascii="Times New Roman"/>
          <w:b w:val="false"/>
          <w:i w:val="false"/>
          <w:color w:val="000000"/>
          <w:sz w:val="28"/>
        </w:rPr>
        <w:t>
      Шартты белгілер:</w:t>
      </w:r>
    </w:p>
    <w:bookmarkEnd w:id="107"/>
    <w:bookmarkStart w:name="z154" w:id="108"/>
    <w:p>
      <w:pPr>
        <w:spacing w:after="0"/>
        <w:ind w:left="0"/>
        <w:jc w:val="both"/>
      </w:pPr>
      <w:r>
        <w:rPr>
          <w:rFonts w:ascii="Times New Roman"/>
          <w:b w:val="false"/>
          <w:i w:val="false"/>
          <w:color w:val="000000"/>
          <w:sz w:val="28"/>
        </w:rPr>
        <w:t>
      - маршрут бағыты</w:t>
      </w:r>
    </w:p>
    <w:bookmarkEnd w:id="108"/>
    <w:bookmarkStart w:name="z155"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10"/>
    <w:p>
      <w:pPr>
        <w:spacing w:after="0"/>
        <w:ind w:left="0"/>
        <w:jc w:val="both"/>
      </w:pPr>
      <w:r>
        <w:rPr>
          <w:rFonts w:ascii="Times New Roman"/>
          <w:b w:val="false"/>
          <w:i w:val="false"/>
          <w:color w:val="000000"/>
          <w:sz w:val="28"/>
        </w:rPr>
        <w:t>
      - жол</w:t>
      </w:r>
    </w:p>
    <w:bookmarkEnd w:id="110"/>
    <w:bookmarkStart w:name="z157" w:id="111"/>
    <w:p>
      <w:pPr>
        <w:spacing w:after="0"/>
        <w:ind w:left="0"/>
        <w:jc w:val="both"/>
      </w:pPr>
      <w:r>
        <w:rPr>
          <w:rFonts w:ascii="Times New Roman"/>
          <w:b w:val="false"/>
          <w:i w:val="false"/>
          <w:color w:val="000000"/>
          <w:sz w:val="28"/>
        </w:rPr>
        <w:t>
      - елді мекен</w:t>
      </w:r>
    </w:p>
    <w:bookmarkEnd w:id="111"/>
    <w:bookmarkStart w:name="z158"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13"/>
    <w:p>
      <w:pPr>
        <w:spacing w:after="0"/>
        <w:ind w:left="0"/>
        <w:jc w:val="both"/>
      </w:pPr>
      <w:r>
        <w:rPr>
          <w:rFonts w:ascii="Times New Roman"/>
          <w:b w:val="false"/>
          <w:i w:val="false"/>
          <w:color w:val="000000"/>
          <w:sz w:val="28"/>
        </w:rPr>
        <w:t xml:space="preserve">
      - "Жамбыл облысы әкімдігінің білім басқармасы Тараз қаласының білім бөлімінің № 55 орта мектебі" коммуналдық мемлекеттік мекемесі </w:t>
      </w:r>
    </w:p>
    <w:bookmarkEnd w:id="113"/>
    <w:bookmarkStart w:name="z160" w:id="114"/>
    <w:p>
      <w:pPr>
        <w:spacing w:after="0"/>
        <w:ind w:left="0"/>
        <w:jc w:val="both"/>
      </w:pPr>
      <w:r>
        <w:rPr>
          <w:rFonts w:ascii="Times New Roman"/>
          <w:b w:val="false"/>
          <w:i w:val="false"/>
          <w:color w:val="000000"/>
          <w:sz w:val="28"/>
        </w:rPr>
        <w:t>
      *L - қашықтық</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№2413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165" w:id="115"/>
    <w:p>
      <w:pPr>
        <w:spacing w:after="0"/>
        <w:ind w:left="0"/>
        <w:jc w:val="left"/>
      </w:pPr>
      <w:r>
        <w:rPr>
          <w:rFonts w:ascii="Times New Roman"/>
          <w:b/>
          <w:i w:val="false"/>
          <w:color w:val="000000"/>
        </w:rPr>
        <w:t xml:space="preserve"> "Жамбыл облысы әкімдігінің білім басқармасы Тараз қаласының білім бөлімінің № 55 орта мектебі" коммуналдық мемлекеттік мекемесіне Тараз қаласы Жібек жолы ауданы "Силикатчик", "Победа", "Юбилейное" тұрғын үй алабтарынан балаларды тасымалдау схемасы</w:t>
      </w:r>
    </w:p>
    <w:bookmarkEnd w:id="115"/>
    <w:bookmarkStart w:name="z166" w:id="116"/>
    <w:p>
      <w:pPr>
        <w:spacing w:after="0"/>
        <w:ind w:left="0"/>
        <w:jc w:val="both"/>
      </w:pPr>
      <w:r>
        <w:rPr>
          <w:rFonts w:ascii="Times New Roman"/>
          <w:b w:val="false"/>
          <w:i w:val="false"/>
          <w:color w:val="000000"/>
          <w:sz w:val="28"/>
        </w:rPr>
        <w:t>
      "Победа" тұрғын үй алабы</w:t>
      </w:r>
    </w:p>
    <w:bookmarkEnd w:id="116"/>
    <w:bookmarkStart w:name="z167" w:id="117"/>
    <w:p>
      <w:pPr>
        <w:spacing w:after="0"/>
        <w:ind w:left="0"/>
        <w:jc w:val="both"/>
      </w:pPr>
      <w:r>
        <w:rPr>
          <w:rFonts w:ascii="Times New Roman"/>
          <w:b w:val="false"/>
          <w:i w:val="false"/>
          <w:color w:val="000000"/>
          <w:sz w:val="28"/>
        </w:rPr>
        <w:t>
      "Юбилейное" тұрғын үй алабы</w:t>
      </w:r>
    </w:p>
    <w:bookmarkEnd w:id="117"/>
    <w:bookmarkStart w:name="z168" w:id="118"/>
    <w:p>
      <w:pPr>
        <w:spacing w:after="0"/>
        <w:ind w:left="0"/>
        <w:jc w:val="both"/>
      </w:pPr>
      <w:r>
        <w:rPr>
          <w:rFonts w:ascii="Times New Roman"/>
          <w:b w:val="false"/>
          <w:i w:val="false"/>
          <w:color w:val="000000"/>
          <w:sz w:val="28"/>
        </w:rPr>
        <w:t>
      "Силикатчик" тұрғын үй алабы</w:t>
      </w:r>
    </w:p>
    <w:bookmarkEnd w:id="118"/>
    <w:bookmarkStart w:name="z169" w:id="119"/>
    <w:p>
      <w:pPr>
        <w:spacing w:after="0"/>
        <w:ind w:left="0"/>
        <w:jc w:val="both"/>
      </w:pPr>
      <w:r>
        <w:rPr>
          <w:rFonts w:ascii="Times New Roman"/>
          <w:b w:val="false"/>
          <w:i w:val="false"/>
          <w:color w:val="000000"/>
          <w:sz w:val="28"/>
        </w:rPr>
        <w:t>
      *L = 3,5 шақырым</w:t>
      </w:r>
    </w:p>
    <w:bookmarkEnd w:id="119"/>
    <w:bookmarkStart w:name="z170"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121"/>
    <w:p>
      <w:pPr>
        <w:spacing w:after="0"/>
        <w:ind w:left="0"/>
        <w:jc w:val="both"/>
      </w:pPr>
      <w:r>
        <w:rPr>
          <w:rFonts w:ascii="Times New Roman"/>
          <w:b w:val="false"/>
          <w:i w:val="false"/>
          <w:color w:val="000000"/>
          <w:sz w:val="28"/>
        </w:rPr>
        <w:t>
      Шартты белгілер:</w:t>
      </w:r>
    </w:p>
    <w:bookmarkEnd w:id="121"/>
    <w:bookmarkStart w:name="z172" w:id="122"/>
    <w:p>
      <w:pPr>
        <w:spacing w:after="0"/>
        <w:ind w:left="0"/>
        <w:jc w:val="both"/>
      </w:pPr>
      <w:r>
        <w:rPr>
          <w:rFonts w:ascii="Times New Roman"/>
          <w:b w:val="false"/>
          <w:i w:val="false"/>
          <w:color w:val="000000"/>
          <w:sz w:val="28"/>
        </w:rPr>
        <w:t>
      - маршрут бағыты</w:t>
      </w:r>
    </w:p>
    <w:bookmarkEnd w:id="122"/>
    <w:bookmarkStart w:name="z173"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124"/>
    <w:p>
      <w:pPr>
        <w:spacing w:after="0"/>
        <w:ind w:left="0"/>
        <w:jc w:val="both"/>
      </w:pPr>
      <w:r>
        <w:rPr>
          <w:rFonts w:ascii="Times New Roman"/>
          <w:b w:val="false"/>
          <w:i w:val="false"/>
          <w:color w:val="000000"/>
          <w:sz w:val="28"/>
        </w:rPr>
        <w:t>
      - жол</w:t>
      </w:r>
    </w:p>
    <w:bookmarkEnd w:id="124"/>
    <w:bookmarkStart w:name="z175" w:id="125"/>
    <w:p>
      <w:pPr>
        <w:spacing w:after="0"/>
        <w:ind w:left="0"/>
        <w:jc w:val="both"/>
      </w:pPr>
      <w:r>
        <w:rPr>
          <w:rFonts w:ascii="Times New Roman"/>
          <w:b w:val="false"/>
          <w:i w:val="false"/>
          <w:color w:val="000000"/>
          <w:sz w:val="28"/>
        </w:rPr>
        <w:t>
       - елді мекен</w:t>
      </w:r>
    </w:p>
    <w:bookmarkEnd w:id="125"/>
    <w:bookmarkStart w:name="z176"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7" w:id="127"/>
    <w:p>
      <w:pPr>
        <w:spacing w:after="0"/>
        <w:ind w:left="0"/>
        <w:jc w:val="both"/>
      </w:pPr>
      <w:r>
        <w:rPr>
          <w:rFonts w:ascii="Times New Roman"/>
          <w:b w:val="false"/>
          <w:i w:val="false"/>
          <w:color w:val="000000"/>
          <w:sz w:val="28"/>
        </w:rPr>
        <w:t xml:space="preserve">
      - "Жамбыл облысы әкімдігінің білім басқармасы Тараз қаласының білім бөлімінің № 55 орта мектебі" коммуналдық мемлекеттік мекемесі </w:t>
      </w:r>
    </w:p>
    <w:bookmarkEnd w:id="127"/>
    <w:bookmarkStart w:name="z178" w:id="128"/>
    <w:p>
      <w:pPr>
        <w:spacing w:after="0"/>
        <w:ind w:left="0"/>
        <w:jc w:val="both"/>
      </w:pPr>
      <w:r>
        <w:rPr>
          <w:rFonts w:ascii="Times New Roman"/>
          <w:b w:val="false"/>
          <w:i w:val="false"/>
          <w:color w:val="000000"/>
          <w:sz w:val="28"/>
        </w:rPr>
        <w:t>
      *L – қашықтық</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№2413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183" w:id="129"/>
    <w:p>
      <w:pPr>
        <w:spacing w:after="0"/>
        <w:ind w:left="0"/>
        <w:jc w:val="left"/>
      </w:pPr>
      <w:r>
        <w:rPr>
          <w:rFonts w:ascii="Times New Roman"/>
          <w:b/>
          <w:i w:val="false"/>
          <w:color w:val="000000"/>
        </w:rPr>
        <w:t xml:space="preserve"> "Коммунальник" тұрғын үй алабы"Жамбыл облысы әкімдігінің білім басқармасы Тараз қаласының білім бөлімінің № 55 орта мектебі" коммуналдық мемлекеттік мекемесіне Тараз қаласы Жібек жолы ауданы "Силикатчик", "Победа", "Коммунальник", "Юбилейное" тұрғын үй алабтарынан балаларды тасымалдау схемасы</w:t>
      </w:r>
    </w:p>
    <w:bookmarkEnd w:id="129"/>
    <w:bookmarkStart w:name="z184" w:id="130"/>
    <w:p>
      <w:pPr>
        <w:spacing w:after="0"/>
        <w:ind w:left="0"/>
        <w:jc w:val="both"/>
      </w:pPr>
      <w:r>
        <w:rPr>
          <w:rFonts w:ascii="Times New Roman"/>
          <w:b w:val="false"/>
          <w:i w:val="false"/>
          <w:color w:val="000000"/>
          <w:sz w:val="28"/>
        </w:rPr>
        <w:t>
       "Победа" тұрғын үй алабы</w:t>
      </w:r>
    </w:p>
    <w:bookmarkEnd w:id="130"/>
    <w:bookmarkStart w:name="z185" w:id="131"/>
    <w:p>
      <w:pPr>
        <w:spacing w:after="0"/>
        <w:ind w:left="0"/>
        <w:jc w:val="both"/>
      </w:pPr>
      <w:r>
        <w:rPr>
          <w:rFonts w:ascii="Times New Roman"/>
          <w:b w:val="false"/>
          <w:i w:val="false"/>
          <w:color w:val="000000"/>
          <w:sz w:val="28"/>
        </w:rPr>
        <w:t>
       "Юбилейное" тұрғын үй алабы</w:t>
      </w:r>
    </w:p>
    <w:bookmarkEnd w:id="131"/>
    <w:bookmarkStart w:name="z186" w:id="132"/>
    <w:p>
      <w:pPr>
        <w:spacing w:after="0"/>
        <w:ind w:left="0"/>
        <w:jc w:val="both"/>
      </w:pPr>
      <w:r>
        <w:rPr>
          <w:rFonts w:ascii="Times New Roman"/>
          <w:b w:val="false"/>
          <w:i w:val="false"/>
          <w:color w:val="000000"/>
          <w:sz w:val="28"/>
        </w:rPr>
        <w:t>
       "Силикатчик" тұрғын үй алабы</w:t>
      </w:r>
    </w:p>
    <w:bookmarkEnd w:id="132"/>
    <w:bookmarkStart w:name="z187" w:id="133"/>
    <w:p>
      <w:pPr>
        <w:spacing w:after="0"/>
        <w:ind w:left="0"/>
        <w:jc w:val="both"/>
      </w:pPr>
      <w:r>
        <w:rPr>
          <w:rFonts w:ascii="Times New Roman"/>
          <w:b w:val="false"/>
          <w:i w:val="false"/>
          <w:color w:val="000000"/>
          <w:sz w:val="28"/>
        </w:rPr>
        <w:t>
      *L = 5 шақырым</w:t>
      </w:r>
    </w:p>
    <w:bookmarkEnd w:id="133"/>
    <w:bookmarkStart w:name="z188"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35"/>
    <w:p>
      <w:pPr>
        <w:spacing w:after="0"/>
        <w:ind w:left="0"/>
        <w:jc w:val="both"/>
      </w:pPr>
      <w:r>
        <w:rPr>
          <w:rFonts w:ascii="Times New Roman"/>
          <w:b w:val="false"/>
          <w:i w:val="false"/>
          <w:color w:val="000000"/>
          <w:sz w:val="28"/>
        </w:rPr>
        <w:t xml:space="preserve">
      Шартты белгілер: </w:t>
      </w:r>
    </w:p>
    <w:bookmarkEnd w:id="135"/>
    <w:bookmarkStart w:name="z190" w:id="136"/>
    <w:p>
      <w:pPr>
        <w:spacing w:after="0"/>
        <w:ind w:left="0"/>
        <w:jc w:val="both"/>
      </w:pPr>
      <w:r>
        <w:rPr>
          <w:rFonts w:ascii="Times New Roman"/>
          <w:b w:val="false"/>
          <w:i w:val="false"/>
          <w:color w:val="000000"/>
          <w:sz w:val="28"/>
        </w:rPr>
        <w:t>
      - маршрут бағыты</w:t>
      </w:r>
    </w:p>
    <w:bookmarkEnd w:id="136"/>
    <w:bookmarkStart w:name="z191"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38"/>
    <w:p>
      <w:pPr>
        <w:spacing w:after="0"/>
        <w:ind w:left="0"/>
        <w:jc w:val="both"/>
      </w:pPr>
      <w:r>
        <w:rPr>
          <w:rFonts w:ascii="Times New Roman"/>
          <w:b w:val="false"/>
          <w:i w:val="false"/>
          <w:color w:val="000000"/>
          <w:sz w:val="28"/>
        </w:rPr>
        <w:t>
      - жол</w:t>
      </w:r>
    </w:p>
    <w:bookmarkEnd w:id="138"/>
    <w:bookmarkStart w:name="z193" w:id="139"/>
    <w:p>
      <w:pPr>
        <w:spacing w:after="0"/>
        <w:ind w:left="0"/>
        <w:jc w:val="both"/>
      </w:pPr>
      <w:r>
        <w:rPr>
          <w:rFonts w:ascii="Times New Roman"/>
          <w:b w:val="false"/>
          <w:i w:val="false"/>
          <w:color w:val="000000"/>
          <w:sz w:val="28"/>
        </w:rPr>
        <w:t>
      - елді мекен</w:t>
      </w:r>
    </w:p>
    <w:bookmarkEnd w:id="139"/>
    <w:bookmarkStart w:name="z194"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41"/>
    <w:p>
      <w:pPr>
        <w:spacing w:after="0"/>
        <w:ind w:left="0"/>
        <w:jc w:val="both"/>
      </w:pPr>
      <w:r>
        <w:rPr>
          <w:rFonts w:ascii="Times New Roman"/>
          <w:b w:val="false"/>
          <w:i w:val="false"/>
          <w:color w:val="000000"/>
          <w:sz w:val="28"/>
        </w:rPr>
        <w:t xml:space="preserve">
      - "Жамбыл облысы әкімдігінің білім басқармасы Тараз қаласының білім бөлімінің № 55 орта мектебі" коммуналдық мемлекеттік мекемесі </w:t>
      </w:r>
    </w:p>
    <w:bookmarkEnd w:id="141"/>
    <w:bookmarkStart w:name="z196" w:id="142"/>
    <w:p>
      <w:pPr>
        <w:spacing w:after="0"/>
        <w:ind w:left="0"/>
        <w:jc w:val="both"/>
      </w:pPr>
      <w:r>
        <w:rPr>
          <w:rFonts w:ascii="Times New Roman"/>
          <w:b w:val="false"/>
          <w:i w:val="false"/>
          <w:color w:val="000000"/>
          <w:sz w:val="28"/>
        </w:rPr>
        <w:t>
      *L - қашықтық</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№2413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201" w:id="143"/>
    <w:p>
      <w:pPr>
        <w:spacing w:after="0"/>
        <w:ind w:left="0"/>
        <w:jc w:val="left"/>
      </w:pPr>
      <w:r>
        <w:rPr>
          <w:rFonts w:ascii="Times New Roman"/>
          <w:b/>
          <w:i w:val="false"/>
          <w:color w:val="000000"/>
        </w:rPr>
        <w:t xml:space="preserve"> "Жамбыл облысы әкімдігінің білім басқармасы Тараз қаласының білім бөлімінің №56 орта мектебі" коммуналдық мемлекеттік мекемесіне Тараз қаласы Жібек жолы ауданы "Химик", "Казарма" тұрғын үй алабтары, "Қызылабад" шағын ауданы, "Бақшашы" тұрғын үй алабынан балаларды тасымалдау схемасы</w:t>
      </w:r>
    </w:p>
    <w:bookmarkEnd w:id="143"/>
    <w:bookmarkStart w:name="z202" w:id="144"/>
    <w:p>
      <w:pPr>
        <w:spacing w:after="0"/>
        <w:ind w:left="0"/>
        <w:jc w:val="both"/>
      </w:pPr>
      <w:r>
        <w:rPr>
          <w:rFonts w:ascii="Times New Roman"/>
          <w:b w:val="false"/>
          <w:i w:val="false"/>
          <w:color w:val="000000"/>
          <w:sz w:val="28"/>
        </w:rPr>
        <w:t>
      "Кызылабад"шағын ауданы</w:t>
      </w:r>
    </w:p>
    <w:bookmarkEnd w:id="144"/>
    <w:bookmarkStart w:name="z203" w:id="145"/>
    <w:p>
      <w:pPr>
        <w:spacing w:after="0"/>
        <w:ind w:left="0"/>
        <w:jc w:val="both"/>
      </w:pPr>
      <w:r>
        <w:rPr>
          <w:rFonts w:ascii="Times New Roman"/>
          <w:b w:val="false"/>
          <w:i w:val="false"/>
          <w:color w:val="000000"/>
          <w:sz w:val="28"/>
        </w:rPr>
        <w:t>
      "Бақшашы" тұрғын үй алабы</w:t>
      </w:r>
    </w:p>
    <w:bookmarkEnd w:id="145"/>
    <w:bookmarkStart w:name="z204"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47"/>
    <w:p>
      <w:pPr>
        <w:spacing w:after="0"/>
        <w:ind w:left="0"/>
        <w:jc w:val="both"/>
      </w:pPr>
      <w:r>
        <w:rPr>
          <w:rFonts w:ascii="Times New Roman"/>
          <w:b w:val="false"/>
          <w:i w:val="false"/>
          <w:color w:val="000000"/>
          <w:sz w:val="28"/>
        </w:rPr>
        <w:t>
      * L = 19,5 шақырым</w:t>
      </w:r>
    </w:p>
    <w:bookmarkEnd w:id="147"/>
    <w:bookmarkStart w:name="z206" w:id="148"/>
    <w:p>
      <w:pPr>
        <w:spacing w:after="0"/>
        <w:ind w:left="0"/>
        <w:jc w:val="both"/>
      </w:pPr>
      <w:r>
        <w:rPr>
          <w:rFonts w:ascii="Times New Roman"/>
          <w:b w:val="false"/>
          <w:i w:val="false"/>
          <w:color w:val="000000"/>
          <w:sz w:val="28"/>
        </w:rPr>
        <w:t>
      "Химик"тұрғын үй алабы"Казарма"тұрғын үй алабы</w:t>
      </w:r>
    </w:p>
    <w:bookmarkEnd w:id="148"/>
    <w:bookmarkStart w:name="z207" w:id="149"/>
    <w:p>
      <w:pPr>
        <w:spacing w:after="0"/>
        <w:ind w:left="0"/>
        <w:jc w:val="both"/>
      </w:pPr>
      <w:r>
        <w:rPr>
          <w:rFonts w:ascii="Times New Roman"/>
          <w:b w:val="false"/>
          <w:i w:val="false"/>
          <w:color w:val="000000"/>
          <w:sz w:val="28"/>
        </w:rPr>
        <w:t xml:space="preserve">
      Шартты белгілер: </w:t>
      </w:r>
    </w:p>
    <w:bookmarkEnd w:id="149"/>
    <w:bookmarkStart w:name="z208" w:id="150"/>
    <w:p>
      <w:pPr>
        <w:spacing w:after="0"/>
        <w:ind w:left="0"/>
        <w:jc w:val="both"/>
      </w:pPr>
      <w:r>
        <w:rPr>
          <w:rFonts w:ascii="Times New Roman"/>
          <w:b w:val="false"/>
          <w:i w:val="false"/>
          <w:color w:val="000000"/>
          <w:sz w:val="28"/>
        </w:rPr>
        <w:t>
      - маршрут бағыты</w:t>
      </w:r>
    </w:p>
    <w:bookmarkEnd w:id="150"/>
    <w:bookmarkStart w:name="z209"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152"/>
    <w:p>
      <w:pPr>
        <w:spacing w:after="0"/>
        <w:ind w:left="0"/>
        <w:jc w:val="both"/>
      </w:pPr>
      <w:r>
        <w:rPr>
          <w:rFonts w:ascii="Times New Roman"/>
          <w:b w:val="false"/>
          <w:i w:val="false"/>
          <w:color w:val="000000"/>
          <w:sz w:val="28"/>
        </w:rPr>
        <w:t>
      - жол</w:t>
      </w:r>
    </w:p>
    <w:bookmarkEnd w:id="152"/>
    <w:bookmarkStart w:name="z211" w:id="153"/>
    <w:p>
      <w:pPr>
        <w:spacing w:after="0"/>
        <w:ind w:left="0"/>
        <w:jc w:val="both"/>
      </w:pPr>
      <w:r>
        <w:rPr>
          <w:rFonts w:ascii="Times New Roman"/>
          <w:b w:val="false"/>
          <w:i w:val="false"/>
          <w:color w:val="000000"/>
          <w:sz w:val="28"/>
        </w:rPr>
        <w:t>
      - елді мекен</w:t>
      </w:r>
    </w:p>
    <w:bookmarkEnd w:id="153"/>
    <w:bookmarkStart w:name="z212"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155"/>
    <w:p>
      <w:pPr>
        <w:spacing w:after="0"/>
        <w:ind w:left="0"/>
        <w:jc w:val="both"/>
      </w:pPr>
      <w:r>
        <w:rPr>
          <w:rFonts w:ascii="Times New Roman"/>
          <w:b w:val="false"/>
          <w:i w:val="false"/>
          <w:color w:val="000000"/>
          <w:sz w:val="28"/>
        </w:rPr>
        <w:t xml:space="preserve">
      - "Жамбыл облысы әкімдігінің білім басқармасы Тараз қаласының білім бөлімінің №56 орта мектебі" коммуналдық мемлекеттік мекемесі </w:t>
      </w:r>
    </w:p>
    <w:bookmarkEnd w:id="155"/>
    <w:bookmarkStart w:name="z214" w:id="156"/>
    <w:p>
      <w:pPr>
        <w:spacing w:after="0"/>
        <w:ind w:left="0"/>
        <w:jc w:val="both"/>
      </w:pPr>
      <w:r>
        <w:rPr>
          <w:rFonts w:ascii="Times New Roman"/>
          <w:b w:val="false"/>
          <w:i w:val="false"/>
          <w:color w:val="000000"/>
          <w:sz w:val="28"/>
        </w:rPr>
        <w:t>
      *L - қашықтық</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№2413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219" w:id="157"/>
    <w:p>
      <w:pPr>
        <w:spacing w:after="0"/>
        <w:ind w:left="0"/>
        <w:jc w:val="left"/>
      </w:pPr>
      <w:r>
        <w:rPr>
          <w:rFonts w:ascii="Times New Roman"/>
          <w:b/>
          <w:i w:val="false"/>
          <w:color w:val="000000"/>
        </w:rPr>
        <w:t xml:space="preserve"> "Жамбыл облысы әкімдігінің білім басқармасы Тараз қаласының білім бөлімінің №57 орта мектебі" коммуналдық мемлекеттік мекемесіне Тараз қаласы Жібек жолы ауданы "Шаңырақ", "Көлтоған", "Жиделі" шағын аудандарынан балаларды тасымалдау схемасы</w:t>
      </w:r>
    </w:p>
    <w:bookmarkEnd w:id="157"/>
    <w:bookmarkStart w:name="z220"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"Шаңырақ" шағын ауданы</w:t>
      </w:r>
    </w:p>
    <w:bookmarkStart w:name="z222" w:id="159"/>
    <w:p>
      <w:pPr>
        <w:spacing w:after="0"/>
        <w:ind w:left="0"/>
        <w:jc w:val="both"/>
      </w:pPr>
      <w:r>
        <w:rPr>
          <w:rFonts w:ascii="Times New Roman"/>
          <w:b w:val="false"/>
          <w:i w:val="false"/>
          <w:color w:val="000000"/>
          <w:sz w:val="28"/>
        </w:rPr>
        <w:t>
      "Жиделі" шағын ауданы</w:t>
      </w:r>
    </w:p>
    <w:bookmarkEnd w:id="159"/>
    <w:bookmarkStart w:name="z223" w:id="160"/>
    <w:p>
      <w:pPr>
        <w:spacing w:after="0"/>
        <w:ind w:left="0"/>
        <w:jc w:val="both"/>
      </w:pPr>
      <w:r>
        <w:rPr>
          <w:rFonts w:ascii="Times New Roman"/>
          <w:b w:val="false"/>
          <w:i w:val="false"/>
          <w:color w:val="000000"/>
          <w:sz w:val="28"/>
        </w:rPr>
        <w:t>
      *L = 18,5 шақырым</w:t>
      </w:r>
    </w:p>
    <w:bookmarkEnd w:id="160"/>
    <w:bookmarkStart w:name="z224" w:id="161"/>
    <w:p>
      <w:pPr>
        <w:spacing w:after="0"/>
        <w:ind w:left="0"/>
        <w:jc w:val="both"/>
      </w:pPr>
      <w:r>
        <w:rPr>
          <w:rFonts w:ascii="Times New Roman"/>
          <w:b w:val="false"/>
          <w:i w:val="false"/>
          <w:color w:val="000000"/>
          <w:sz w:val="28"/>
        </w:rPr>
        <w:t>
      "Көлтоған" шағын ауданы</w:t>
      </w:r>
    </w:p>
    <w:bookmarkEnd w:id="161"/>
    <w:bookmarkStart w:name="z225" w:id="162"/>
    <w:p>
      <w:pPr>
        <w:spacing w:after="0"/>
        <w:ind w:left="0"/>
        <w:jc w:val="both"/>
      </w:pPr>
      <w:r>
        <w:rPr>
          <w:rFonts w:ascii="Times New Roman"/>
          <w:b w:val="false"/>
          <w:i w:val="false"/>
          <w:color w:val="000000"/>
          <w:sz w:val="28"/>
        </w:rPr>
        <w:t>
      Шартты белгілер:</w:t>
      </w:r>
    </w:p>
    <w:bookmarkEnd w:id="162"/>
    <w:bookmarkStart w:name="z226" w:id="163"/>
    <w:p>
      <w:pPr>
        <w:spacing w:after="0"/>
        <w:ind w:left="0"/>
        <w:jc w:val="both"/>
      </w:pPr>
      <w:r>
        <w:rPr>
          <w:rFonts w:ascii="Times New Roman"/>
          <w:b w:val="false"/>
          <w:i w:val="false"/>
          <w:color w:val="000000"/>
          <w:sz w:val="28"/>
        </w:rPr>
        <w:t>
      - маршрут бағыты</w:t>
      </w:r>
    </w:p>
    <w:bookmarkEnd w:id="163"/>
    <w:bookmarkStart w:name="z227"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165"/>
    <w:p>
      <w:pPr>
        <w:spacing w:after="0"/>
        <w:ind w:left="0"/>
        <w:jc w:val="both"/>
      </w:pPr>
      <w:r>
        <w:rPr>
          <w:rFonts w:ascii="Times New Roman"/>
          <w:b w:val="false"/>
          <w:i w:val="false"/>
          <w:color w:val="000000"/>
          <w:sz w:val="28"/>
        </w:rPr>
        <w:t>
      - жол</w:t>
      </w:r>
    </w:p>
    <w:bookmarkEnd w:id="165"/>
    <w:bookmarkStart w:name="z229" w:id="166"/>
    <w:p>
      <w:pPr>
        <w:spacing w:after="0"/>
        <w:ind w:left="0"/>
        <w:jc w:val="both"/>
      </w:pPr>
      <w:r>
        <w:rPr>
          <w:rFonts w:ascii="Times New Roman"/>
          <w:b w:val="false"/>
          <w:i w:val="false"/>
          <w:color w:val="000000"/>
          <w:sz w:val="28"/>
        </w:rPr>
        <w:t>
      - елді мекен</w:t>
      </w:r>
    </w:p>
    <w:bookmarkEnd w:id="166"/>
    <w:bookmarkStart w:name="z230"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1" w:id="168"/>
    <w:p>
      <w:pPr>
        <w:spacing w:after="0"/>
        <w:ind w:left="0"/>
        <w:jc w:val="both"/>
      </w:pPr>
      <w:r>
        <w:rPr>
          <w:rFonts w:ascii="Times New Roman"/>
          <w:b w:val="false"/>
          <w:i w:val="false"/>
          <w:color w:val="000000"/>
          <w:sz w:val="28"/>
        </w:rPr>
        <w:t xml:space="preserve">
      - "Жамбыл облысы әкімдігінің білім басқармасы Тараз қаласының білім бөлімінің №57 орта мектебі" коммуналдық мемлекеттік мекемесі </w:t>
      </w:r>
    </w:p>
    <w:bookmarkEnd w:id="168"/>
    <w:bookmarkStart w:name="z232" w:id="169"/>
    <w:p>
      <w:pPr>
        <w:spacing w:after="0"/>
        <w:ind w:left="0"/>
        <w:jc w:val="both"/>
      </w:pPr>
      <w:r>
        <w:rPr>
          <w:rFonts w:ascii="Times New Roman"/>
          <w:b w:val="false"/>
          <w:i w:val="false"/>
          <w:color w:val="000000"/>
          <w:sz w:val="28"/>
        </w:rPr>
        <w:t>
      *L - қашықтық</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№2413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237" w:id="170"/>
    <w:p>
      <w:pPr>
        <w:spacing w:after="0"/>
        <w:ind w:left="0"/>
        <w:jc w:val="left"/>
      </w:pPr>
      <w:r>
        <w:rPr>
          <w:rFonts w:ascii="Times New Roman"/>
          <w:b/>
          <w:i w:val="false"/>
          <w:color w:val="000000"/>
        </w:rPr>
        <w:t xml:space="preserve"> "Жамбыл облысы әкімдігінің білім басқармасы Тараз қаласының білім бөлімінің №57 орта мектебі" коммуналдық мемлекеттік мекемесіне Тараз қаласы Жібек жолы ауданы "Қызылабад", "Жиделі", "Көлтоған" шағын аудандарынан балаларды тасымалдау схемасы</w:t>
      </w:r>
    </w:p>
    <w:bookmarkEnd w:id="170"/>
    <w:bookmarkStart w:name="z238"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172"/>
    <w:p>
      <w:pPr>
        <w:spacing w:after="0"/>
        <w:ind w:left="0"/>
        <w:jc w:val="both"/>
      </w:pPr>
      <w:r>
        <w:rPr>
          <w:rFonts w:ascii="Times New Roman"/>
          <w:b w:val="false"/>
          <w:i w:val="false"/>
          <w:color w:val="000000"/>
          <w:sz w:val="28"/>
        </w:rPr>
        <w:t>
      *L = 15,5 шақырым</w:t>
      </w:r>
    </w:p>
    <w:bookmarkEnd w:id="172"/>
    <w:bookmarkStart w:name="z240" w:id="173"/>
    <w:p>
      <w:pPr>
        <w:spacing w:after="0"/>
        <w:ind w:left="0"/>
        <w:jc w:val="both"/>
      </w:pPr>
      <w:r>
        <w:rPr>
          <w:rFonts w:ascii="Times New Roman"/>
          <w:b w:val="false"/>
          <w:i w:val="false"/>
          <w:color w:val="000000"/>
          <w:sz w:val="28"/>
        </w:rPr>
        <w:t>
      "Жиделі" шағын ауданы"Қызылабад" шағын ауданы</w:t>
      </w:r>
    </w:p>
    <w:bookmarkEnd w:id="173"/>
    <w:bookmarkStart w:name="z241" w:id="174"/>
    <w:p>
      <w:pPr>
        <w:spacing w:after="0"/>
        <w:ind w:left="0"/>
        <w:jc w:val="both"/>
      </w:pPr>
      <w:r>
        <w:rPr>
          <w:rFonts w:ascii="Times New Roman"/>
          <w:b w:val="false"/>
          <w:i w:val="false"/>
          <w:color w:val="000000"/>
          <w:sz w:val="28"/>
        </w:rPr>
        <w:t>
      "Көлтоған" шағын ауданы</w:t>
      </w:r>
    </w:p>
    <w:bookmarkEnd w:id="174"/>
    <w:bookmarkStart w:name="z242" w:id="175"/>
    <w:p>
      <w:pPr>
        <w:spacing w:after="0"/>
        <w:ind w:left="0"/>
        <w:jc w:val="both"/>
      </w:pPr>
      <w:r>
        <w:rPr>
          <w:rFonts w:ascii="Times New Roman"/>
          <w:b w:val="false"/>
          <w:i w:val="false"/>
          <w:color w:val="000000"/>
          <w:sz w:val="28"/>
        </w:rPr>
        <w:t>
      Шартты белгілер:</w:t>
      </w:r>
    </w:p>
    <w:bookmarkEnd w:id="175"/>
    <w:bookmarkStart w:name="z243" w:id="176"/>
    <w:p>
      <w:pPr>
        <w:spacing w:after="0"/>
        <w:ind w:left="0"/>
        <w:jc w:val="both"/>
      </w:pPr>
      <w:r>
        <w:rPr>
          <w:rFonts w:ascii="Times New Roman"/>
          <w:b w:val="false"/>
          <w:i w:val="false"/>
          <w:color w:val="000000"/>
          <w:sz w:val="28"/>
        </w:rPr>
        <w:t>
      - маршрут бағыты</w:t>
      </w:r>
    </w:p>
    <w:bookmarkEnd w:id="176"/>
    <w:bookmarkStart w:name="z244"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 w:id="178"/>
    <w:p>
      <w:pPr>
        <w:spacing w:after="0"/>
        <w:ind w:left="0"/>
        <w:jc w:val="both"/>
      </w:pPr>
      <w:r>
        <w:rPr>
          <w:rFonts w:ascii="Times New Roman"/>
          <w:b w:val="false"/>
          <w:i w:val="false"/>
          <w:color w:val="000000"/>
          <w:sz w:val="28"/>
        </w:rPr>
        <w:t>
      - жол</w:t>
      </w:r>
    </w:p>
    <w:bookmarkEnd w:id="178"/>
    <w:bookmarkStart w:name="z246" w:id="179"/>
    <w:p>
      <w:pPr>
        <w:spacing w:after="0"/>
        <w:ind w:left="0"/>
        <w:jc w:val="both"/>
      </w:pPr>
      <w:r>
        <w:rPr>
          <w:rFonts w:ascii="Times New Roman"/>
          <w:b w:val="false"/>
          <w:i w:val="false"/>
          <w:color w:val="000000"/>
          <w:sz w:val="28"/>
        </w:rPr>
        <w:t>
      - елді мекен</w:t>
      </w:r>
    </w:p>
    <w:bookmarkEnd w:id="179"/>
    <w:bookmarkStart w:name="z247"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181"/>
    <w:p>
      <w:pPr>
        <w:spacing w:after="0"/>
        <w:ind w:left="0"/>
        <w:jc w:val="both"/>
      </w:pPr>
      <w:r>
        <w:rPr>
          <w:rFonts w:ascii="Times New Roman"/>
          <w:b w:val="false"/>
          <w:i w:val="false"/>
          <w:color w:val="000000"/>
          <w:sz w:val="28"/>
        </w:rPr>
        <w:t xml:space="preserve">
      - "Жамбыл облысы әкімдігінің білім басқармасы Тараз қаласының білім бөлімінің №57 орта мектебі" коммуналдық мемлекеттік мекемесі </w:t>
      </w:r>
    </w:p>
    <w:bookmarkEnd w:id="181"/>
    <w:bookmarkStart w:name="z249" w:id="182"/>
    <w:p>
      <w:pPr>
        <w:spacing w:after="0"/>
        <w:ind w:left="0"/>
        <w:jc w:val="both"/>
      </w:pPr>
      <w:r>
        <w:rPr>
          <w:rFonts w:ascii="Times New Roman"/>
          <w:b w:val="false"/>
          <w:i w:val="false"/>
          <w:color w:val="000000"/>
          <w:sz w:val="28"/>
        </w:rPr>
        <w:t>
      *L - қашықтық</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№2413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254" w:id="183"/>
    <w:p>
      <w:pPr>
        <w:spacing w:after="0"/>
        <w:ind w:left="0"/>
        <w:jc w:val="left"/>
      </w:pPr>
      <w:r>
        <w:rPr>
          <w:rFonts w:ascii="Times New Roman"/>
          <w:b/>
          <w:i w:val="false"/>
          <w:color w:val="000000"/>
        </w:rPr>
        <w:t xml:space="preserve"> "Жамбыл облысы әкімдігінің білім басқармасы Тараз қаласының білім бөлімінің №59 орта мектебі" коммуналдық мемлекеттік мекемесіне Тараз қаласы Жібек жолы ауданы "Юбилейное" тұрғын үй алабы, "Дорожник" тұтыну кооперативі, "Победа", "Коммунальник" тұрғын үй алабтарынан балаларды тасымалдау схемасы</w:t>
      </w:r>
    </w:p>
    <w:bookmarkEnd w:id="183"/>
    <w:bookmarkStart w:name="z255" w:id="184"/>
    <w:p>
      <w:pPr>
        <w:spacing w:after="0"/>
        <w:ind w:left="0"/>
        <w:jc w:val="both"/>
      </w:pPr>
      <w:r>
        <w:rPr>
          <w:rFonts w:ascii="Times New Roman"/>
          <w:b w:val="false"/>
          <w:i w:val="false"/>
          <w:color w:val="000000"/>
          <w:sz w:val="28"/>
        </w:rPr>
        <w:t>
      "Юбилейное" тұрғын үй алабы</w:t>
      </w:r>
    </w:p>
    <w:bookmarkEnd w:id="184"/>
    <w:bookmarkStart w:name="z256" w:id="185"/>
    <w:p>
      <w:pPr>
        <w:spacing w:after="0"/>
        <w:ind w:left="0"/>
        <w:jc w:val="both"/>
      </w:pPr>
      <w:r>
        <w:rPr>
          <w:rFonts w:ascii="Times New Roman"/>
          <w:b w:val="false"/>
          <w:i w:val="false"/>
          <w:color w:val="000000"/>
          <w:sz w:val="28"/>
        </w:rPr>
        <w:t xml:space="preserve">
      Шартты белгілер: </w:t>
      </w:r>
    </w:p>
    <w:bookmarkEnd w:id="185"/>
    <w:bookmarkStart w:name="z257" w:id="186"/>
    <w:p>
      <w:pPr>
        <w:spacing w:after="0"/>
        <w:ind w:left="0"/>
        <w:jc w:val="both"/>
      </w:pPr>
      <w:r>
        <w:rPr>
          <w:rFonts w:ascii="Times New Roman"/>
          <w:b w:val="false"/>
          <w:i w:val="false"/>
          <w:color w:val="000000"/>
          <w:sz w:val="28"/>
        </w:rPr>
        <w:t>
      - маршрут бағыты</w:t>
      </w:r>
    </w:p>
    <w:bookmarkEnd w:id="186"/>
    <w:bookmarkStart w:name="z258"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 w:id="188"/>
    <w:p>
      <w:pPr>
        <w:spacing w:after="0"/>
        <w:ind w:left="0"/>
        <w:jc w:val="both"/>
      </w:pPr>
      <w:r>
        <w:rPr>
          <w:rFonts w:ascii="Times New Roman"/>
          <w:b w:val="false"/>
          <w:i w:val="false"/>
          <w:color w:val="000000"/>
          <w:sz w:val="28"/>
        </w:rPr>
        <w:t>
      - жол</w:t>
      </w:r>
    </w:p>
    <w:bookmarkEnd w:id="188"/>
    <w:bookmarkStart w:name="z260" w:id="189"/>
    <w:p>
      <w:pPr>
        <w:spacing w:after="0"/>
        <w:ind w:left="0"/>
        <w:jc w:val="both"/>
      </w:pPr>
      <w:r>
        <w:rPr>
          <w:rFonts w:ascii="Times New Roman"/>
          <w:b w:val="false"/>
          <w:i w:val="false"/>
          <w:color w:val="000000"/>
          <w:sz w:val="28"/>
        </w:rPr>
        <w:t>
      - елді мекен</w:t>
      </w:r>
    </w:p>
    <w:bookmarkEnd w:id="189"/>
    <w:bookmarkStart w:name="z261"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2" w:id="191"/>
    <w:p>
      <w:pPr>
        <w:spacing w:after="0"/>
        <w:ind w:left="0"/>
        <w:jc w:val="both"/>
      </w:pPr>
      <w:r>
        <w:rPr>
          <w:rFonts w:ascii="Times New Roman"/>
          <w:b w:val="false"/>
          <w:i w:val="false"/>
          <w:color w:val="000000"/>
          <w:sz w:val="28"/>
        </w:rPr>
        <w:t xml:space="preserve">
      - "Жамбыл облысы әкімдігінің білім басқармасы Тараз қаласының білім бөлімінің №59 орта мектебі" коммуналдық мемлекеттік мекемесі </w:t>
      </w:r>
    </w:p>
    <w:bookmarkEnd w:id="191"/>
    <w:bookmarkStart w:name="z263" w:id="192"/>
    <w:p>
      <w:pPr>
        <w:spacing w:after="0"/>
        <w:ind w:left="0"/>
        <w:jc w:val="both"/>
      </w:pPr>
      <w:r>
        <w:rPr>
          <w:rFonts w:ascii="Times New Roman"/>
          <w:b w:val="false"/>
          <w:i w:val="false"/>
          <w:color w:val="000000"/>
          <w:sz w:val="28"/>
        </w:rPr>
        <w:t xml:space="preserve">
      *L - қашықтық </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№2413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268" w:id="193"/>
    <w:p>
      <w:pPr>
        <w:spacing w:after="0"/>
        <w:ind w:left="0"/>
        <w:jc w:val="left"/>
      </w:pPr>
      <w:r>
        <w:rPr>
          <w:rFonts w:ascii="Times New Roman"/>
          <w:b/>
          <w:i w:val="false"/>
          <w:color w:val="000000"/>
        </w:rPr>
        <w:t xml:space="preserve"> "Жамбыл облысы әкімдігінің білім басқармасы Тараз қаласының білім бөлімінің №59 орта мектебі" коммуналдық мемлекеттік мекемесіне Тараз қаласы Жібек жолы ауданы "Береке", "Локомотивщик", "Жамбыл", "Химстроителей", "Коммунальник" тұрғын үй алабтарынан балаларды тасымалдау схемасы</w:t>
      </w:r>
    </w:p>
    <w:bookmarkEnd w:id="193"/>
    <w:bookmarkStart w:name="z269" w:id="194"/>
    <w:p>
      <w:pPr>
        <w:spacing w:after="0"/>
        <w:ind w:left="0"/>
        <w:jc w:val="both"/>
      </w:pPr>
      <w:r>
        <w:rPr>
          <w:rFonts w:ascii="Times New Roman"/>
          <w:b w:val="false"/>
          <w:i w:val="false"/>
          <w:color w:val="000000"/>
          <w:sz w:val="28"/>
        </w:rPr>
        <w:t>
      "Локомотивщик"тұрғын үй алабы</w:t>
      </w:r>
    </w:p>
    <w:bookmarkEnd w:id="194"/>
    <w:bookmarkStart w:name="z270" w:id="195"/>
    <w:p>
      <w:pPr>
        <w:spacing w:after="0"/>
        <w:ind w:left="0"/>
        <w:jc w:val="both"/>
      </w:pPr>
      <w:r>
        <w:rPr>
          <w:rFonts w:ascii="Times New Roman"/>
          <w:b w:val="false"/>
          <w:i w:val="false"/>
          <w:color w:val="000000"/>
          <w:sz w:val="28"/>
        </w:rPr>
        <w:t>
      *L = 14 шақырым</w:t>
      </w:r>
    </w:p>
    <w:bookmarkEnd w:id="195"/>
    <w:bookmarkStart w:name="z271" w:id="196"/>
    <w:p>
      <w:pPr>
        <w:spacing w:after="0"/>
        <w:ind w:left="0"/>
        <w:jc w:val="both"/>
      </w:pPr>
      <w:r>
        <w:rPr>
          <w:rFonts w:ascii="Times New Roman"/>
          <w:b w:val="false"/>
          <w:i w:val="false"/>
          <w:color w:val="000000"/>
          <w:sz w:val="28"/>
        </w:rPr>
        <w:t xml:space="preserve">
      Шартты белгілер: </w:t>
      </w:r>
    </w:p>
    <w:bookmarkEnd w:id="196"/>
    <w:bookmarkStart w:name="z272" w:id="197"/>
    <w:p>
      <w:pPr>
        <w:spacing w:after="0"/>
        <w:ind w:left="0"/>
        <w:jc w:val="both"/>
      </w:pPr>
      <w:r>
        <w:rPr>
          <w:rFonts w:ascii="Times New Roman"/>
          <w:b w:val="false"/>
          <w:i w:val="false"/>
          <w:color w:val="000000"/>
          <w:sz w:val="28"/>
        </w:rPr>
        <w:t>
      - маршрут бағыты</w:t>
      </w:r>
    </w:p>
    <w:bookmarkEnd w:id="197"/>
    <w:bookmarkStart w:name="z273"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199"/>
    <w:p>
      <w:pPr>
        <w:spacing w:after="0"/>
        <w:ind w:left="0"/>
        <w:jc w:val="both"/>
      </w:pPr>
      <w:r>
        <w:rPr>
          <w:rFonts w:ascii="Times New Roman"/>
          <w:b w:val="false"/>
          <w:i w:val="false"/>
          <w:color w:val="000000"/>
          <w:sz w:val="28"/>
        </w:rPr>
        <w:t>
      - жол</w:t>
      </w:r>
    </w:p>
    <w:bookmarkEnd w:id="199"/>
    <w:bookmarkStart w:name="z275" w:id="200"/>
    <w:p>
      <w:pPr>
        <w:spacing w:after="0"/>
        <w:ind w:left="0"/>
        <w:jc w:val="both"/>
      </w:pPr>
      <w:r>
        <w:rPr>
          <w:rFonts w:ascii="Times New Roman"/>
          <w:b w:val="false"/>
          <w:i w:val="false"/>
          <w:color w:val="000000"/>
          <w:sz w:val="28"/>
        </w:rPr>
        <w:t>
       - елді мекен</w:t>
      </w:r>
    </w:p>
    <w:bookmarkEnd w:id="200"/>
    <w:bookmarkStart w:name="z276"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7" w:id="202"/>
    <w:p>
      <w:pPr>
        <w:spacing w:after="0"/>
        <w:ind w:left="0"/>
        <w:jc w:val="both"/>
      </w:pPr>
      <w:r>
        <w:rPr>
          <w:rFonts w:ascii="Times New Roman"/>
          <w:b w:val="false"/>
          <w:i w:val="false"/>
          <w:color w:val="000000"/>
          <w:sz w:val="28"/>
        </w:rPr>
        <w:t xml:space="preserve">
      - "Жамбыл облысы әкімдігінің білім басқармасы Тараз қаласының білім бөлімінің №59 орта мектебі" коммуналдық мемлекеттік мекемесі </w:t>
      </w:r>
    </w:p>
    <w:bookmarkEnd w:id="202"/>
    <w:bookmarkStart w:name="z278" w:id="203"/>
    <w:p>
      <w:pPr>
        <w:spacing w:after="0"/>
        <w:ind w:left="0"/>
        <w:jc w:val="both"/>
      </w:pPr>
      <w:r>
        <w:rPr>
          <w:rFonts w:ascii="Times New Roman"/>
          <w:b w:val="false"/>
          <w:i w:val="false"/>
          <w:color w:val="000000"/>
          <w:sz w:val="28"/>
        </w:rPr>
        <w:t xml:space="preserve">
      *L - қашықтық </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№2413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bookmarkStart w:name="z283" w:id="204"/>
    <w:p>
      <w:pPr>
        <w:spacing w:after="0"/>
        <w:ind w:left="0"/>
        <w:jc w:val="left"/>
      </w:pPr>
      <w:r>
        <w:rPr>
          <w:rFonts w:ascii="Times New Roman"/>
          <w:b/>
          <w:i w:val="false"/>
          <w:color w:val="000000"/>
        </w:rPr>
        <w:t xml:space="preserve"> "Жамбыл облысы әкімдігінің білім басқармасы Тараз қаласының білім бөлімінің №59 орта мектебі" коммуналдық мемлекеттік мекемесіне Тараз қаласы Жібек жолы ауданы "Ветеран", "ГРЭС", "Финансист", "Коммунальник", "Химик", "Береке" тұрғын үй алабтарынан балаларды тасымалдау схемасы</w:t>
      </w:r>
    </w:p>
    <w:bookmarkEnd w:id="204"/>
    <w:bookmarkStart w:name="z284" w:id="205"/>
    <w:p>
      <w:pPr>
        <w:spacing w:after="0"/>
        <w:ind w:left="0"/>
        <w:jc w:val="both"/>
      </w:pPr>
      <w:r>
        <w:rPr>
          <w:rFonts w:ascii="Times New Roman"/>
          <w:b w:val="false"/>
          <w:i w:val="false"/>
          <w:color w:val="000000"/>
          <w:sz w:val="28"/>
        </w:rPr>
        <w:t>
      "Финансист" тұрғын үй алабы</w:t>
      </w:r>
    </w:p>
    <w:bookmarkEnd w:id="205"/>
    <w:bookmarkStart w:name="z285" w:id="206"/>
    <w:p>
      <w:pPr>
        <w:spacing w:after="0"/>
        <w:ind w:left="0"/>
        <w:jc w:val="both"/>
      </w:pPr>
      <w:r>
        <w:rPr>
          <w:rFonts w:ascii="Times New Roman"/>
          <w:b w:val="false"/>
          <w:i w:val="false"/>
          <w:color w:val="000000"/>
          <w:sz w:val="28"/>
        </w:rPr>
        <w:t>
      "Ветеран" тұрғын үй алабы</w:t>
      </w:r>
    </w:p>
    <w:bookmarkEnd w:id="206"/>
    <w:bookmarkStart w:name="z286" w:id="207"/>
    <w:p>
      <w:pPr>
        <w:spacing w:after="0"/>
        <w:ind w:left="0"/>
        <w:jc w:val="both"/>
      </w:pPr>
      <w:r>
        <w:rPr>
          <w:rFonts w:ascii="Times New Roman"/>
          <w:b w:val="false"/>
          <w:i w:val="false"/>
          <w:color w:val="000000"/>
          <w:sz w:val="28"/>
        </w:rPr>
        <w:t>
      *L = 15 шақырым</w:t>
      </w:r>
    </w:p>
    <w:bookmarkEnd w:id="207"/>
    <w:bookmarkStart w:name="z287" w:id="208"/>
    <w:p>
      <w:pPr>
        <w:spacing w:after="0"/>
        <w:ind w:left="0"/>
        <w:jc w:val="both"/>
      </w:pPr>
      <w:r>
        <w:rPr>
          <w:rFonts w:ascii="Times New Roman"/>
          <w:b w:val="false"/>
          <w:i w:val="false"/>
          <w:color w:val="000000"/>
          <w:sz w:val="28"/>
        </w:rPr>
        <w:t xml:space="preserve">
      Шартты белгілер: </w:t>
      </w:r>
    </w:p>
    <w:bookmarkEnd w:id="208"/>
    <w:bookmarkStart w:name="z288" w:id="209"/>
    <w:p>
      <w:pPr>
        <w:spacing w:after="0"/>
        <w:ind w:left="0"/>
        <w:jc w:val="both"/>
      </w:pPr>
      <w:r>
        <w:rPr>
          <w:rFonts w:ascii="Times New Roman"/>
          <w:b w:val="false"/>
          <w:i w:val="false"/>
          <w:color w:val="000000"/>
          <w:sz w:val="28"/>
        </w:rPr>
        <w:t>
      - маршрут бағыты</w:t>
      </w:r>
    </w:p>
    <w:bookmarkEnd w:id="209"/>
    <w:bookmarkStart w:name="z289"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0" w:id="211"/>
    <w:p>
      <w:pPr>
        <w:spacing w:after="0"/>
        <w:ind w:left="0"/>
        <w:jc w:val="both"/>
      </w:pPr>
      <w:r>
        <w:rPr>
          <w:rFonts w:ascii="Times New Roman"/>
          <w:b w:val="false"/>
          <w:i w:val="false"/>
          <w:color w:val="000000"/>
          <w:sz w:val="28"/>
        </w:rPr>
        <w:t>
      - жол</w:t>
      </w:r>
    </w:p>
    <w:bookmarkEnd w:id="211"/>
    <w:bookmarkStart w:name="z291" w:id="212"/>
    <w:p>
      <w:pPr>
        <w:spacing w:after="0"/>
        <w:ind w:left="0"/>
        <w:jc w:val="both"/>
      </w:pPr>
      <w:r>
        <w:rPr>
          <w:rFonts w:ascii="Times New Roman"/>
          <w:b w:val="false"/>
          <w:i w:val="false"/>
          <w:color w:val="000000"/>
          <w:sz w:val="28"/>
        </w:rPr>
        <w:t>
      - елді мекен</w:t>
      </w:r>
    </w:p>
    <w:bookmarkEnd w:id="212"/>
    <w:bookmarkStart w:name="z292"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3" w:id="214"/>
    <w:p>
      <w:pPr>
        <w:spacing w:after="0"/>
        <w:ind w:left="0"/>
        <w:jc w:val="both"/>
      </w:pPr>
      <w:r>
        <w:rPr>
          <w:rFonts w:ascii="Times New Roman"/>
          <w:b w:val="false"/>
          <w:i w:val="false"/>
          <w:color w:val="000000"/>
          <w:sz w:val="28"/>
        </w:rPr>
        <w:t xml:space="preserve">
      - "Жамбыл облысы әкімдігінің білім басқармасы Тараз қаласының білім бөлімінің №59 орта мектебі" коммуналдық мемлекеттік мекемесі </w:t>
      </w:r>
    </w:p>
    <w:bookmarkEnd w:id="214"/>
    <w:bookmarkStart w:name="z294" w:id="215"/>
    <w:p>
      <w:pPr>
        <w:spacing w:after="0"/>
        <w:ind w:left="0"/>
        <w:jc w:val="both"/>
      </w:pPr>
      <w:r>
        <w:rPr>
          <w:rFonts w:ascii="Times New Roman"/>
          <w:b w:val="false"/>
          <w:i w:val="false"/>
          <w:color w:val="000000"/>
          <w:sz w:val="28"/>
        </w:rPr>
        <w:t xml:space="preserve">
      *L - қашықтық </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№2413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bookmarkStart w:name="z299" w:id="216"/>
    <w:p>
      <w:pPr>
        <w:spacing w:after="0"/>
        <w:ind w:left="0"/>
        <w:jc w:val="left"/>
      </w:pPr>
      <w:r>
        <w:rPr>
          <w:rFonts w:ascii="Times New Roman"/>
          <w:b/>
          <w:i w:val="false"/>
          <w:color w:val="000000"/>
        </w:rPr>
        <w:t xml:space="preserve"> "Жамбыл облысы әкімдігінің білім басқармасы Тараз қаласының білім бөлімінің №61 орта мектебі" коммуналдық мемлекеттік мекемесіне Тараз қаласы Әулиеата ауданы "Қайнар", "Родничок" алабтарынан балаларды тасымалдау схемасы</w:t>
      </w:r>
    </w:p>
    <w:bookmarkEnd w:id="216"/>
    <w:bookmarkStart w:name="z300" w:id="217"/>
    <w:p>
      <w:pPr>
        <w:spacing w:after="0"/>
        <w:ind w:left="0"/>
        <w:jc w:val="both"/>
      </w:pPr>
      <w:r>
        <w:rPr>
          <w:rFonts w:ascii="Times New Roman"/>
          <w:b w:val="false"/>
          <w:i w:val="false"/>
          <w:color w:val="000000"/>
          <w:sz w:val="28"/>
        </w:rPr>
        <w:t>
      *L = 10,7 шақырым</w:t>
      </w:r>
    </w:p>
    <w:bookmarkEnd w:id="217"/>
    <w:bookmarkStart w:name="z301" w:id="218"/>
    <w:p>
      <w:pPr>
        <w:spacing w:after="0"/>
        <w:ind w:left="0"/>
        <w:jc w:val="both"/>
      </w:pPr>
      <w:r>
        <w:rPr>
          <w:rFonts w:ascii="Times New Roman"/>
          <w:b w:val="false"/>
          <w:i w:val="false"/>
          <w:color w:val="000000"/>
          <w:sz w:val="28"/>
        </w:rPr>
        <w:t xml:space="preserve">
      Шартты белгілер: </w:t>
      </w:r>
    </w:p>
    <w:bookmarkEnd w:id="218"/>
    <w:bookmarkStart w:name="z302" w:id="219"/>
    <w:p>
      <w:pPr>
        <w:spacing w:after="0"/>
        <w:ind w:left="0"/>
        <w:jc w:val="both"/>
      </w:pPr>
      <w:r>
        <w:rPr>
          <w:rFonts w:ascii="Times New Roman"/>
          <w:b w:val="false"/>
          <w:i w:val="false"/>
          <w:color w:val="000000"/>
          <w:sz w:val="28"/>
        </w:rPr>
        <w:t>
      - маршрут бағыты</w:t>
      </w:r>
    </w:p>
    <w:bookmarkEnd w:id="219"/>
    <w:bookmarkStart w:name="z303"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4" w:id="221"/>
    <w:p>
      <w:pPr>
        <w:spacing w:after="0"/>
        <w:ind w:left="0"/>
        <w:jc w:val="both"/>
      </w:pPr>
      <w:r>
        <w:rPr>
          <w:rFonts w:ascii="Times New Roman"/>
          <w:b w:val="false"/>
          <w:i w:val="false"/>
          <w:color w:val="000000"/>
          <w:sz w:val="28"/>
        </w:rPr>
        <w:t>
      - жол</w:t>
      </w:r>
    </w:p>
    <w:bookmarkEnd w:id="221"/>
    <w:bookmarkStart w:name="z305" w:id="222"/>
    <w:p>
      <w:pPr>
        <w:spacing w:after="0"/>
        <w:ind w:left="0"/>
        <w:jc w:val="both"/>
      </w:pPr>
      <w:r>
        <w:rPr>
          <w:rFonts w:ascii="Times New Roman"/>
          <w:b w:val="false"/>
          <w:i w:val="false"/>
          <w:color w:val="000000"/>
          <w:sz w:val="28"/>
        </w:rPr>
        <w:t>
      - елді мекен</w:t>
      </w:r>
    </w:p>
    <w:bookmarkEnd w:id="222"/>
    <w:bookmarkStart w:name="z306"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7" w:id="224"/>
    <w:p>
      <w:pPr>
        <w:spacing w:after="0"/>
        <w:ind w:left="0"/>
        <w:jc w:val="both"/>
      </w:pPr>
      <w:r>
        <w:rPr>
          <w:rFonts w:ascii="Times New Roman"/>
          <w:b w:val="false"/>
          <w:i w:val="false"/>
          <w:color w:val="000000"/>
          <w:sz w:val="28"/>
        </w:rPr>
        <w:t xml:space="preserve">
      - "Жамбыл облысы әкімдігінің білім басқармасы Тараз қаласының білім бөлімінің №61 орта мектебі" коммуналдық мемлекеттік мекемесі </w:t>
      </w:r>
    </w:p>
    <w:bookmarkEnd w:id="224"/>
    <w:bookmarkStart w:name="z308" w:id="225"/>
    <w:p>
      <w:pPr>
        <w:spacing w:after="0"/>
        <w:ind w:left="0"/>
        <w:jc w:val="both"/>
      </w:pPr>
      <w:r>
        <w:rPr>
          <w:rFonts w:ascii="Times New Roman"/>
          <w:b w:val="false"/>
          <w:i w:val="false"/>
          <w:color w:val="000000"/>
          <w:sz w:val="28"/>
        </w:rPr>
        <w:t>
      *L - қашықтық</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№2413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313" w:id="226"/>
    <w:p>
      <w:pPr>
        <w:spacing w:after="0"/>
        <w:ind w:left="0"/>
        <w:jc w:val="left"/>
      </w:pPr>
      <w:r>
        <w:rPr>
          <w:rFonts w:ascii="Times New Roman"/>
          <w:b/>
          <w:i w:val="false"/>
          <w:color w:val="000000"/>
        </w:rPr>
        <w:t xml:space="preserve"> "Жамбыл облысы әкімдігінің білім басқармасы Тараз қаласы білім бөлімінің Шайқорық орта мектебі" коммуналдық мемлекеттік мекемесіне Тараз қаласы Әулиеата ауданы "Қапал" ауылынан, "Қоңыртөбе" алабынан, "Шайқорық" станциясынан балаларды тасымалдау схемасы</w:t>
      </w:r>
    </w:p>
    <w:bookmarkEnd w:id="226"/>
    <w:bookmarkStart w:name="z314" w:id="227"/>
    <w:p>
      <w:pPr>
        <w:spacing w:after="0"/>
        <w:ind w:left="0"/>
        <w:jc w:val="both"/>
      </w:pPr>
      <w:r>
        <w:rPr>
          <w:rFonts w:ascii="Times New Roman"/>
          <w:b w:val="false"/>
          <w:i w:val="false"/>
          <w:color w:val="000000"/>
          <w:sz w:val="28"/>
        </w:rPr>
        <w:t>
      *L = 7,9 шақырым</w:t>
      </w:r>
    </w:p>
    <w:bookmarkEnd w:id="227"/>
    <w:bookmarkStart w:name="z315" w:id="228"/>
    <w:p>
      <w:pPr>
        <w:spacing w:after="0"/>
        <w:ind w:left="0"/>
        <w:jc w:val="both"/>
      </w:pPr>
      <w:r>
        <w:rPr>
          <w:rFonts w:ascii="Times New Roman"/>
          <w:b w:val="false"/>
          <w:i w:val="false"/>
          <w:color w:val="000000"/>
          <w:sz w:val="28"/>
        </w:rPr>
        <w:t xml:space="preserve">
      Шартты белгілер: </w:t>
      </w:r>
    </w:p>
    <w:bookmarkEnd w:id="228"/>
    <w:bookmarkStart w:name="z316" w:id="229"/>
    <w:p>
      <w:pPr>
        <w:spacing w:after="0"/>
        <w:ind w:left="0"/>
        <w:jc w:val="both"/>
      </w:pPr>
      <w:r>
        <w:rPr>
          <w:rFonts w:ascii="Times New Roman"/>
          <w:b w:val="false"/>
          <w:i w:val="false"/>
          <w:color w:val="000000"/>
          <w:sz w:val="28"/>
        </w:rPr>
        <w:t>
      - маршрут бағыты</w:t>
      </w:r>
    </w:p>
    <w:bookmarkEnd w:id="229"/>
    <w:bookmarkStart w:name="z317"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8" w:id="231"/>
    <w:p>
      <w:pPr>
        <w:spacing w:after="0"/>
        <w:ind w:left="0"/>
        <w:jc w:val="both"/>
      </w:pPr>
      <w:r>
        <w:rPr>
          <w:rFonts w:ascii="Times New Roman"/>
          <w:b w:val="false"/>
          <w:i w:val="false"/>
          <w:color w:val="000000"/>
          <w:sz w:val="28"/>
        </w:rPr>
        <w:t>
      - жол</w:t>
      </w:r>
    </w:p>
    <w:bookmarkEnd w:id="231"/>
    <w:bookmarkStart w:name="z319" w:id="232"/>
    <w:p>
      <w:pPr>
        <w:spacing w:after="0"/>
        <w:ind w:left="0"/>
        <w:jc w:val="both"/>
      </w:pPr>
      <w:r>
        <w:rPr>
          <w:rFonts w:ascii="Times New Roman"/>
          <w:b w:val="false"/>
          <w:i w:val="false"/>
          <w:color w:val="000000"/>
          <w:sz w:val="28"/>
        </w:rPr>
        <w:t>
      - елді мекен</w:t>
      </w:r>
    </w:p>
    <w:bookmarkEnd w:id="232"/>
    <w:bookmarkStart w:name="z320"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 w:id="234"/>
    <w:p>
      <w:pPr>
        <w:spacing w:after="0"/>
        <w:ind w:left="0"/>
        <w:jc w:val="both"/>
      </w:pPr>
      <w:r>
        <w:rPr>
          <w:rFonts w:ascii="Times New Roman"/>
          <w:b w:val="false"/>
          <w:i w:val="false"/>
          <w:color w:val="000000"/>
          <w:sz w:val="28"/>
        </w:rPr>
        <w:t xml:space="preserve">
      - "Жамбыл облысы әкімдігінің білім басқармасы Тараз қаласы білім бөлімінің Шайқорық орта мектебі" коммуналдық мемлекеттік мекемесі </w:t>
      </w:r>
    </w:p>
    <w:bookmarkEnd w:id="234"/>
    <w:bookmarkStart w:name="z322" w:id="235"/>
    <w:p>
      <w:pPr>
        <w:spacing w:after="0"/>
        <w:ind w:left="0"/>
        <w:jc w:val="both"/>
      </w:pPr>
      <w:r>
        <w:rPr>
          <w:rFonts w:ascii="Times New Roman"/>
          <w:b w:val="false"/>
          <w:i w:val="false"/>
          <w:color w:val="000000"/>
          <w:sz w:val="28"/>
        </w:rPr>
        <w:t xml:space="preserve">
      *L - қашықтық </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№2413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bl>
    <w:bookmarkStart w:name="z327" w:id="236"/>
    <w:p>
      <w:pPr>
        <w:spacing w:after="0"/>
        <w:ind w:left="0"/>
        <w:jc w:val="left"/>
      </w:pPr>
      <w:r>
        <w:rPr>
          <w:rFonts w:ascii="Times New Roman"/>
          <w:b/>
          <w:i w:val="false"/>
          <w:color w:val="000000"/>
        </w:rPr>
        <w:t xml:space="preserve"> "Жамбыл облысы әкімдігінің білім басқармасы Тараз қаласының білім бөлімінің Амангелді атындағы орта мектебі" коммуналдық мемлекеттік мекемесіне Тараз қаласы Әулиеата ауданы "Қызылшарық" алабынан балаларды тасымалдау схемасы</w:t>
      </w:r>
    </w:p>
    <w:bookmarkEnd w:id="236"/>
    <w:bookmarkStart w:name="z328" w:id="237"/>
    <w:p>
      <w:pPr>
        <w:spacing w:after="0"/>
        <w:ind w:left="0"/>
        <w:jc w:val="both"/>
      </w:pPr>
      <w:r>
        <w:rPr>
          <w:rFonts w:ascii="Times New Roman"/>
          <w:b w:val="false"/>
          <w:i w:val="false"/>
          <w:color w:val="000000"/>
          <w:sz w:val="28"/>
        </w:rPr>
        <w:t>
      "Қызылшарық" алабы</w:t>
      </w:r>
    </w:p>
    <w:bookmarkEnd w:id="237"/>
    <w:bookmarkStart w:name="z329" w:id="238"/>
    <w:p>
      <w:pPr>
        <w:spacing w:after="0"/>
        <w:ind w:left="0"/>
        <w:jc w:val="both"/>
      </w:pPr>
      <w:r>
        <w:rPr>
          <w:rFonts w:ascii="Times New Roman"/>
          <w:b w:val="false"/>
          <w:i w:val="false"/>
          <w:color w:val="000000"/>
          <w:sz w:val="28"/>
        </w:rPr>
        <w:t>
      *L = 9 шақырым</w:t>
      </w:r>
    </w:p>
    <w:bookmarkEnd w:id="238"/>
    <w:bookmarkStart w:name="z330" w:id="239"/>
    <w:p>
      <w:pPr>
        <w:spacing w:after="0"/>
        <w:ind w:left="0"/>
        <w:jc w:val="both"/>
      </w:pPr>
      <w:r>
        <w:rPr>
          <w:rFonts w:ascii="Times New Roman"/>
          <w:b w:val="false"/>
          <w:i w:val="false"/>
          <w:color w:val="000000"/>
          <w:sz w:val="28"/>
        </w:rPr>
        <w:t xml:space="preserve">
      Шартты белгілер: </w:t>
      </w:r>
    </w:p>
    <w:bookmarkEnd w:id="239"/>
    <w:bookmarkStart w:name="z331" w:id="240"/>
    <w:p>
      <w:pPr>
        <w:spacing w:after="0"/>
        <w:ind w:left="0"/>
        <w:jc w:val="both"/>
      </w:pPr>
      <w:r>
        <w:rPr>
          <w:rFonts w:ascii="Times New Roman"/>
          <w:b w:val="false"/>
          <w:i w:val="false"/>
          <w:color w:val="000000"/>
          <w:sz w:val="28"/>
        </w:rPr>
        <w:t>
      - маршрут бағыты</w:t>
      </w:r>
    </w:p>
    <w:bookmarkEnd w:id="240"/>
    <w:bookmarkStart w:name="z332"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3" w:id="242"/>
    <w:p>
      <w:pPr>
        <w:spacing w:after="0"/>
        <w:ind w:left="0"/>
        <w:jc w:val="both"/>
      </w:pPr>
      <w:r>
        <w:rPr>
          <w:rFonts w:ascii="Times New Roman"/>
          <w:b w:val="false"/>
          <w:i w:val="false"/>
          <w:color w:val="000000"/>
          <w:sz w:val="28"/>
        </w:rPr>
        <w:t>
      - жол</w:t>
      </w:r>
    </w:p>
    <w:bookmarkEnd w:id="242"/>
    <w:bookmarkStart w:name="z334" w:id="243"/>
    <w:p>
      <w:pPr>
        <w:spacing w:after="0"/>
        <w:ind w:left="0"/>
        <w:jc w:val="both"/>
      </w:pPr>
      <w:r>
        <w:rPr>
          <w:rFonts w:ascii="Times New Roman"/>
          <w:b w:val="false"/>
          <w:i w:val="false"/>
          <w:color w:val="000000"/>
          <w:sz w:val="28"/>
        </w:rPr>
        <w:t>
      - елді мекен</w:t>
      </w:r>
    </w:p>
    <w:bookmarkEnd w:id="243"/>
    <w:bookmarkStart w:name="z335" w:id="244"/>
    <w:p>
      <w:pPr>
        <w:spacing w:after="0"/>
        <w:ind w:left="0"/>
        <w:jc w:val="both"/>
      </w:pPr>
      <w:r>
        <w:rPr>
          <w:rFonts w:ascii="Times New Roman"/>
          <w:b w:val="false"/>
          <w:i w:val="false"/>
          <w:color w:val="000000"/>
          <w:sz w:val="28"/>
        </w:rPr>
        <w:t xml:space="preserve">
      </w:t>
      </w:r>
    </w:p>
    <w:bookmarkEnd w:id="244"/>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93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6" w:id="245"/>
    <w:p>
      <w:pPr>
        <w:spacing w:after="0"/>
        <w:ind w:left="0"/>
        <w:jc w:val="both"/>
      </w:pPr>
      <w:r>
        <w:rPr>
          <w:rFonts w:ascii="Times New Roman"/>
          <w:b w:val="false"/>
          <w:i w:val="false"/>
          <w:color w:val="000000"/>
          <w:sz w:val="28"/>
        </w:rPr>
        <w:t xml:space="preserve">
      - "Жамбыл облысы әкімдігінің білім басқармасы Тараз қаласының білім бөлімінің Амангелді атындағы орта мектебі" коммуналдық мемлекеттік мекемесі </w:t>
      </w:r>
    </w:p>
    <w:bookmarkEnd w:id="245"/>
    <w:bookmarkStart w:name="z337" w:id="246"/>
    <w:p>
      <w:pPr>
        <w:spacing w:after="0"/>
        <w:ind w:left="0"/>
        <w:jc w:val="both"/>
      </w:pPr>
      <w:r>
        <w:rPr>
          <w:rFonts w:ascii="Times New Roman"/>
          <w:b w:val="false"/>
          <w:i w:val="false"/>
          <w:color w:val="000000"/>
          <w:sz w:val="28"/>
        </w:rPr>
        <w:t>
      *L - қашықтық</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№2413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21-қосымша </w:t>
            </w:r>
          </w:p>
        </w:tc>
      </w:tr>
    </w:tbl>
    <w:bookmarkStart w:name="z342" w:id="247"/>
    <w:p>
      <w:pPr>
        <w:spacing w:after="0"/>
        <w:ind w:left="0"/>
        <w:jc w:val="left"/>
      </w:pPr>
      <w:r>
        <w:rPr>
          <w:rFonts w:ascii="Times New Roman"/>
          <w:b/>
          <w:i w:val="false"/>
          <w:color w:val="000000"/>
        </w:rPr>
        <w:t xml:space="preserve"> Тараз қаласының шалғайдағы елді мекендерінде тұратын балаларды жалпы білім беретін мектептерге тасымалдаудың тәртібі</w:t>
      </w:r>
    </w:p>
    <w:bookmarkEnd w:id="247"/>
    <w:bookmarkStart w:name="z343" w:id="248"/>
    <w:p>
      <w:pPr>
        <w:spacing w:after="0"/>
        <w:ind w:left="0"/>
        <w:jc w:val="left"/>
      </w:pPr>
      <w:r>
        <w:rPr>
          <w:rFonts w:ascii="Times New Roman"/>
          <w:b/>
          <w:i w:val="false"/>
          <w:color w:val="000000"/>
        </w:rPr>
        <w:t xml:space="preserve"> 1. Жалпы ережелер</w:t>
      </w:r>
    </w:p>
    <w:bookmarkEnd w:id="248"/>
    <w:p>
      <w:pPr>
        <w:spacing w:after="0"/>
        <w:ind w:left="0"/>
        <w:jc w:val="left"/>
      </w:pPr>
    </w:p>
    <w:p>
      <w:pPr>
        <w:spacing w:after="0"/>
        <w:ind w:left="0"/>
        <w:jc w:val="both"/>
      </w:pPr>
      <w:r>
        <w:rPr>
          <w:rFonts w:ascii="Times New Roman"/>
          <w:b w:val="false"/>
          <w:i w:val="false"/>
          <w:color w:val="000000"/>
          <w:sz w:val="28"/>
        </w:rPr>
        <w:t xml:space="preserve">
      1. Тараз қаласының шалғайдағы елді мекендерінде тұратын балаларды жалпы білім беретін мектептерге тасымалдаудың осы тәртібі (бұдан әрі – Тәртіп) Қазақстан Республикасының "Қазақстан Республикасындағы жергілікті </w:t>
      </w:r>
      <w:r>
        <w:rPr>
          <w:rFonts w:ascii="Times New Roman"/>
          <w:b w:val="false"/>
          <w:i w:val="false"/>
          <w:color w:val="000000"/>
          <w:sz w:val="28"/>
        </w:rPr>
        <w:t xml:space="preserve">мемлекеттік басқару </w:t>
      </w:r>
      <w:r>
        <w:rPr>
          <w:rFonts w:ascii="Times New Roman"/>
          <w:b w:val="false"/>
          <w:i w:val="false"/>
          <w:color w:val="000000"/>
          <w:sz w:val="28"/>
        </w:rPr>
        <w:t xml:space="preserve"> және өзін-өзі басқару туралы" және "</w:t>
      </w:r>
      <w:r>
        <w:rPr>
          <w:rFonts w:ascii="Times New Roman"/>
          <w:b w:val="false"/>
          <w:i w:val="false"/>
          <w:color w:val="000000"/>
          <w:sz w:val="28"/>
        </w:rPr>
        <w:t xml:space="preserve">Автомобиль көлігі </w:t>
      </w:r>
      <w:r>
        <w:rPr>
          <w:rFonts w:ascii="Times New Roman"/>
          <w:b w:val="false"/>
          <w:i w:val="false"/>
          <w:color w:val="000000"/>
          <w:sz w:val="28"/>
        </w:rPr>
        <w:t xml:space="preserve"> туралы" Заңдарына, Қазақстан Республикасы Инвестициялар және даму министрі міндетін атқарушының 2015 жылғы 26 наурыздағы № </w:t>
      </w:r>
      <w:r>
        <w:rPr>
          <w:rFonts w:ascii="Times New Roman"/>
          <w:b w:val="false"/>
          <w:i w:val="false"/>
          <w:color w:val="000000"/>
          <w:sz w:val="28"/>
        </w:rPr>
        <w:t>349</w:t>
      </w:r>
      <w:r>
        <w:rPr>
          <w:rFonts w:ascii="Times New Roman"/>
          <w:b w:val="false"/>
          <w:i w:val="false"/>
          <w:color w:val="000000"/>
          <w:sz w:val="28"/>
        </w:rPr>
        <w:t xml:space="preserve"> бұйрығымен бекітілген "Автомобиль көлігімен жолаушылар мен багажды тасымалдау қағидаларын бекіту туралы" қағидасына сәйкес әзірленген.</w:t>
      </w:r>
    </w:p>
    <w:bookmarkStart w:name="z345" w:id="249"/>
    <w:p>
      <w:pPr>
        <w:spacing w:after="0"/>
        <w:ind w:left="0"/>
        <w:jc w:val="left"/>
      </w:pPr>
      <w:r>
        <w:rPr>
          <w:rFonts w:ascii="Times New Roman"/>
          <w:b/>
          <w:i w:val="false"/>
          <w:color w:val="000000"/>
        </w:rPr>
        <w:t xml:space="preserve"> 2. Тасымалдаушыға және автокөлік құралдарына тасымалдау кезінде қауіпсіздікті қамтамасыз ету бөлігінде қойылатын талаптар</w:t>
      </w:r>
    </w:p>
    <w:bookmarkEnd w:id="249"/>
    <w:bookmarkStart w:name="z346" w:id="250"/>
    <w:p>
      <w:pPr>
        <w:spacing w:after="0"/>
        <w:ind w:left="0"/>
        <w:jc w:val="both"/>
      </w:pPr>
      <w:r>
        <w:rPr>
          <w:rFonts w:ascii="Times New Roman"/>
          <w:b w:val="false"/>
          <w:i w:val="false"/>
          <w:color w:val="000000"/>
          <w:sz w:val="28"/>
        </w:rPr>
        <w:t>
      2. Балаларды тасымалдау Қазақстан Республикасының заңнамасының талаптарына сәйкес жабдықталған автобустармен жүргізіледі.</w:t>
      </w:r>
    </w:p>
    <w:bookmarkEnd w:id="250"/>
    <w:bookmarkStart w:name="z347" w:id="251"/>
    <w:p>
      <w:pPr>
        <w:spacing w:after="0"/>
        <w:ind w:left="0"/>
        <w:jc w:val="both"/>
      </w:pPr>
      <w:r>
        <w:rPr>
          <w:rFonts w:ascii="Times New Roman"/>
          <w:b w:val="false"/>
          <w:i w:val="false"/>
          <w:color w:val="000000"/>
          <w:sz w:val="28"/>
        </w:rPr>
        <w:t>
      3. Балаларды тасымалдау мынандай жағдайда ұйымдастырылады, егер:</w:t>
      </w:r>
    </w:p>
    <w:bookmarkEnd w:id="251"/>
    <w:bookmarkStart w:name="z348" w:id="252"/>
    <w:p>
      <w:pPr>
        <w:spacing w:after="0"/>
        <w:ind w:left="0"/>
        <w:jc w:val="both"/>
      </w:pPr>
      <w:r>
        <w:rPr>
          <w:rFonts w:ascii="Times New Roman"/>
          <w:b w:val="false"/>
          <w:i w:val="false"/>
          <w:color w:val="000000"/>
          <w:sz w:val="28"/>
        </w:rPr>
        <w:t>
      автомобиль жолдарының өткізу қабілеті автобустардың тұрақты қозғалысын жүзеге асыруға мүмкіндік берсе;</w:t>
      </w:r>
    </w:p>
    <w:bookmarkEnd w:id="252"/>
    <w:bookmarkStart w:name="z349" w:id="253"/>
    <w:p>
      <w:pPr>
        <w:spacing w:after="0"/>
        <w:ind w:left="0"/>
        <w:jc w:val="both"/>
      </w:pPr>
      <w:r>
        <w:rPr>
          <w:rFonts w:ascii="Times New Roman"/>
          <w:b w:val="false"/>
          <w:i w:val="false"/>
          <w:color w:val="000000"/>
          <w:sz w:val="28"/>
        </w:rPr>
        <w:t>
      автомобиль жолдарының жай-күйі және олардың жайластырылуы жол жүрісі қауіпсіздігінің талаптарына сәйкес болған жағдайда.</w:t>
      </w:r>
    </w:p>
    <w:bookmarkEnd w:id="253"/>
    <w:bookmarkStart w:name="z350" w:id="254"/>
    <w:p>
      <w:pPr>
        <w:spacing w:after="0"/>
        <w:ind w:left="0"/>
        <w:jc w:val="both"/>
      </w:pPr>
      <w:r>
        <w:rPr>
          <w:rFonts w:ascii="Times New Roman"/>
          <w:b w:val="false"/>
          <w:i w:val="false"/>
          <w:color w:val="000000"/>
          <w:sz w:val="28"/>
        </w:rPr>
        <w:t>
      4. Балаларды тасымалдау үшін мынадай жүргізушілерге рұқсат етіледі:</w:t>
      </w:r>
    </w:p>
    <w:bookmarkEnd w:id="254"/>
    <w:bookmarkStart w:name="z351" w:id="255"/>
    <w:p>
      <w:pPr>
        <w:spacing w:after="0"/>
        <w:ind w:left="0"/>
        <w:jc w:val="both"/>
      </w:pPr>
      <w:r>
        <w:rPr>
          <w:rFonts w:ascii="Times New Roman"/>
          <w:b w:val="false"/>
          <w:i w:val="false"/>
          <w:color w:val="000000"/>
          <w:sz w:val="28"/>
        </w:rPr>
        <w:t>
      1)жасы жиырма бес жастан кем емес, тиiстi санаттағы жүргiзушi куәлiгi және жүргізушінің бес жылдан кем емес жұмыс өтілі бap;</w:t>
      </w:r>
    </w:p>
    <w:bookmarkEnd w:id="255"/>
    <w:bookmarkStart w:name="z352" w:id="256"/>
    <w:p>
      <w:pPr>
        <w:spacing w:after="0"/>
        <w:ind w:left="0"/>
        <w:jc w:val="both"/>
      </w:pPr>
      <w:r>
        <w:rPr>
          <w:rFonts w:ascii="Times New Roman"/>
          <w:b w:val="false"/>
          <w:i w:val="false"/>
          <w:color w:val="000000"/>
          <w:sz w:val="28"/>
        </w:rPr>
        <w:t>
      2) автобустың жүргізушісі ретіндегі кемінде соңғы үш жыл үздіксіз жұмыс өтілі бар;</w:t>
      </w:r>
    </w:p>
    <w:bookmarkEnd w:id="256"/>
    <w:bookmarkStart w:name="z353" w:id="257"/>
    <w:p>
      <w:pPr>
        <w:spacing w:after="0"/>
        <w:ind w:left="0"/>
        <w:jc w:val="both"/>
      </w:pPr>
      <w:r>
        <w:rPr>
          <w:rFonts w:ascii="Times New Roman"/>
          <w:b w:val="false"/>
          <w:i w:val="false"/>
          <w:color w:val="000000"/>
          <w:sz w:val="28"/>
        </w:rPr>
        <w:t>
      3) соңғы жылдары еңбек тәртібін және жол қозғалысы ережесін өрескел бұзбаған. Балаларды тасымалдауға жіберген ұйымдағы жүргізушінің еңбек өтілі үш жылдан кем болмауы тиіс.</w:t>
      </w:r>
    </w:p>
    <w:bookmarkEnd w:id="257"/>
    <w:bookmarkStart w:name="z354" w:id="258"/>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қалаларалық қатынастағы балаларды басқа да тасымалдаудағы жүргізушілердің автобустардағы жұмыс өтілі кемінде 5 жыл болуы тиіс.</w:t>
      </w:r>
    </w:p>
    <w:bookmarkEnd w:id="258"/>
    <w:bookmarkStart w:name="z355" w:id="259"/>
    <w:p>
      <w:pPr>
        <w:spacing w:after="0"/>
        <w:ind w:left="0"/>
        <w:jc w:val="both"/>
      </w:pPr>
      <w:r>
        <w:rPr>
          <w:rFonts w:ascii="Times New Roman"/>
          <w:b w:val="false"/>
          <w:i w:val="false"/>
          <w:color w:val="000000"/>
          <w:sz w:val="28"/>
        </w:rPr>
        <w:t>
      5. Автобустарда жүк бөлімінен тыс жерлерде, жүк тасымалдауға жол берілмейді.</w:t>
      </w:r>
    </w:p>
    <w:bookmarkEnd w:id="259"/>
    <w:bookmarkStart w:name="z356" w:id="260"/>
    <w:p>
      <w:pPr>
        <w:spacing w:after="0"/>
        <w:ind w:left="0"/>
        <w:jc w:val="both"/>
      </w:pPr>
      <w:r>
        <w:rPr>
          <w:rFonts w:ascii="Times New Roman"/>
          <w:b w:val="false"/>
          <w:i w:val="false"/>
          <w:color w:val="000000"/>
          <w:sz w:val="28"/>
        </w:rPr>
        <w:t>
      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bookmarkEnd w:id="260"/>
    <w:bookmarkStart w:name="z357" w:id="261"/>
    <w:p>
      <w:pPr>
        <w:spacing w:after="0"/>
        <w:ind w:left="0"/>
        <w:jc w:val="both"/>
      </w:pPr>
      <w:r>
        <w:rPr>
          <w:rFonts w:ascii="Times New Roman"/>
          <w:b w:val="false"/>
          <w:i w:val="false"/>
          <w:color w:val="000000"/>
          <w:sz w:val="28"/>
        </w:rPr>
        <w:t>
      Балалардың ұйымдастырылған топтарын тасымалдауларына жеті жастан кіші емес балалар рұқсат етіледі.</w:t>
      </w:r>
    </w:p>
    <w:bookmarkEnd w:id="261"/>
    <w:bookmarkStart w:name="z358" w:id="262"/>
    <w:p>
      <w:pPr>
        <w:spacing w:after="0"/>
        <w:ind w:left="0"/>
        <w:jc w:val="both"/>
      </w:pPr>
      <w:r>
        <w:rPr>
          <w:rFonts w:ascii="Times New Roman"/>
          <w:b w:val="false"/>
          <w:i w:val="false"/>
          <w:color w:val="000000"/>
          <w:sz w:val="28"/>
        </w:rPr>
        <w:t>
      Жеті жасқа толмаған балалар білім беру мекемесі жұмысшыларының, сондай-ақ ата-анасымен және оларды ауыстыратын адамдармен жеке алып жүруі кезінде ғана жол жүруге рұқсат етілуі мүмкін.</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Балалардың ұйымдастырылған топтарын тасымалдауды қамтамасыз ететін тасымалдаушы "Автомобиль көлігі туралы" Заңының 13 бабының </w:t>
      </w:r>
      <w:r>
        <w:rPr>
          <w:rFonts w:ascii="Times New Roman"/>
          <w:b w:val="false"/>
          <w:i w:val="false"/>
          <w:color w:val="000000"/>
          <w:sz w:val="28"/>
        </w:rPr>
        <w:t xml:space="preserve">23-6) тармақшасына </w:t>
      </w:r>
      <w:r>
        <w:rPr>
          <w:rFonts w:ascii="Times New Roman"/>
          <w:b w:val="false"/>
          <w:i w:val="false"/>
          <w:color w:val="000000"/>
          <w:sz w:val="28"/>
        </w:rPr>
        <w:t xml:space="preserve"> сәйкес автомобиль көлігі саласында басшылықты жүзеге асыратын уәкілетті органмен бекітілетін Жүргізушілердің еңбегі мен тынығуын ұйымдастыру, сондай-ақ тахографтарды қолдану қағидалары (бұдан әрі-Жүргізушілердің еңбегі мен тынығуын ұйымдастыру қағидалары) талаптарын және мынадай жағдайларды ескере отырып:</w:t>
      </w:r>
    </w:p>
    <w:bookmarkStart w:name="z360" w:id="263"/>
    <w:p>
      <w:pPr>
        <w:spacing w:after="0"/>
        <w:ind w:left="0"/>
        <w:jc w:val="both"/>
      </w:pPr>
      <w:r>
        <w:rPr>
          <w:rFonts w:ascii="Times New Roman"/>
          <w:b w:val="false"/>
          <w:i w:val="false"/>
          <w:color w:val="000000"/>
          <w:sz w:val="28"/>
        </w:rPr>
        <w:t>
      маршруттар бойынша ұзақтығы 12 сағатқа дейін бір жүргізушімен, 12 сағаттан жоғары екі жүргізушімен;</w:t>
      </w:r>
    </w:p>
    <w:bookmarkEnd w:id="263"/>
    <w:bookmarkStart w:name="z361" w:id="264"/>
    <w:p>
      <w:pPr>
        <w:spacing w:after="0"/>
        <w:ind w:left="0"/>
        <w:jc w:val="both"/>
      </w:pPr>
      <w:r>
        <w:rPr>
          <w:rFonts w:ascii="Times New Roman"/>
          <w:b w:val="false"/>
          <w:i w:val="false"/>
          <w:color w:val="000000"/>
          <w:sz w:val="28"/>
        </w:rPr>
        <w:t>
      маршруттар бойынша ұзақтығы 16 сағаттан артық жүргізушілердің және жолаушылардың кем дегенде 8 сағат толыққанды демалу үшін (қонақ үйлерде, кемпингілерде) жағдайларды қамтамасыз етуді ескере отырып, жүргізушілердің жұмысын ұйымдастырады.</w:t>
      </w:r>
    </w:p>
    <w:bookmarkEnd w:id="264"/>
    <w:bookmarkStart w:name="z362" w:id="265"/>
    <w:p>
      <w:pPr>
        <w:spacing w:after="0"/>
        <w:ind w:left="0"/>
        <w:jc w:val="both"/>
      </w:pPr>
      <w:r>
        <w:rPr>
          <w:rFonts w:ascii="Times New Roman"/>
          <w:b w:val="false"/>
          <w:i w:val="false"/>
          <w:color w:val="000000"/>
          <w:sz w:val="28"/>
        </w:rPr>
        <w:t>
      8. Автомобиль көлігімен балаларды тасымалдау (экскурсиялық және туристік басқа) жолда 4 сағаттан артық болған кезінде және басқа көліктермен балаларды жеткізуді ұйымдастыру мүмкін болмаған жағдайда ғана жүзеге асырылады.</w:t>
      </w:r>
    </w:p>
    <w:bookmarkEnd w:id="265"/>
    <w:bookmarkStart w:name="z363" w:id="266"/>
    <w:p>
      <w:pPr>
        <w:spacing w:after="0"/>
        <w:ind w:left="0"/>
        <w:jc w:val="both"/>
      </w:pPr>
      <w:r>
        <w:rPr>
          <w:rFonts w:ascii="Times New Roman"/>
          <w:b w:val="false"/>
          <w:i w:val="false"/>
          <w:color w:val="000000"/>
          <w:sz w:val="28"/>
        </w:rPr>
        <w:t>
      9.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p>
    <w:bookmarkEnd w:id="266"/>
    <w:bookmarkStart w:name="z364" w:id="267"/>
    <w:p>
      <w:pPr>
        <w:spacing w:after="0"/>
        <w:ind w:left="0"/>
        <w:jc w:val="left"/>
      </w:pPr>
      <w:r>
        <w:rPr>
          <w:rFonts w:ascii="Times New Roman"/>
          <w:b/>
          <w:i w:val="false"/>
          <w:color w:val="000000"/>
        </w:rPr>
        <w:t xml:space="preserve"> 3. Автокөлiк құралдарына қойылатын талаптар</w:t>
      </w:r>
    </w:p>
    <w:bookmarkEnd w:id="267"/>
    <w:bookmarkStart w:name="z365" w:id="268"/>
    <w:p>
      <w:pPr>
        <w:spacing w:after="0"/>
        <w:ind w:left="0"/>
        <w:jc w:val="both"/>
      </w:pPr>
      <w:r>
        <w:rPr>
          <w:rFonts w:ascii="Times New Roman"/>
          <w:b w:val="false"/>
          <w:i w:val="false"/>
          <w:color w:val="000000"/>
          <w:sz w:val="28"/>
        </w:rPr>
        <w:t>
      10.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тиiсті стандарттардың талаптарына сай болуы қажет.</w:t>
      </w:r>
    </w:p>
    <w:bookmarkEnd w:id="268"/>
    <w:bookmarkStart w:name="z366" w:id="269"/>
    <w:p>
      <w:pPr>
        <w:spacing w:after="0"/>
        <w:ind w:left="0"/>
        <w:jc w:val="both"/>
      </w:pPr>
      <w:r>
        <w:rPr>
          <w:rFonts w:ascii="Times New Roman"/>
          <w:b w:val="false"/>
          <w:i w:val="false"/>
          <w:color w:val="000000"/>
          <w:sz w:val="28"/>
        </w:rPr>
        <w:t>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bookmarkEnd w:id="269"/>
    <w:bookmarkStart w:name="z367" w:id="270"/>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p>
    <w:bookmarkEnd w:id="270"/>
    <w:bookmarkStart w:name="z368" w:id="271"/>
    <w:p>
      <w:pPr>
        <w:spacing w:after="0"/>
        <w:ind w:left="0"/>
        <w:jc w:val="both"/>
      </w:pPr>
      <w:r>
        <w:rPr>
          <w:rFonts w:ascii="Times New Roman"/>
          <w:b w:val="false"/>
          <w:i w:val="false"/>
          <w:color w:val="000000"/>
          <w:sz w:val="28"/>
        </w:rPr>
        <w:t>
      2) сары түстi жылтыр шағын маягымен;</w:t>
      </w:r>
    </w:p>
    <w:bookmarkEnd w:id="271"/>
    <w:bookmarkStart w:name="z369" w:id="272"/>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272"/>
    <w:bookmarkStart w:name="z370" w:id="273"/>
    <w:p>
      <w:pPr>
        <w:spacing w:after="0"/>
        <w:ind w:left="0"/>
        <w:jc w:val="both"/>
      </w:pPr>
      <w:r>
        <w:rPr>
          <w:rFonts w:ascii="Times New Roman"/>
          <w:b w:val="false"/>
          <w:i w:val="false"/>
          <w:color w:val="000000"/>
          <w:sz w:val="28"/>
        </w:rPr>
        <w:t>
      4) екi алғашқы көмек дәрi қобдишаларымен (автомобильдi);</w:t>
      </w:r>
    </w:p>
    <w:bookmarkEnd w:id="273"/>
    <w:bookmarkStart w:name="z371" w:id="274"/>
    <w:p>
      <w:pPr>
        <w:spacing w:after="0"/>
        <w:ind w:left="0"/>
        <w:jc w:val="both"/>
      </w:pPr>
      <w:r>
        <w:rPr>
          <w:rFonts w:ascii="Times New Roman"/>
          <w:b w:val="false"/>
          <w:i w:val="false"/>
          <w:color w:val="000000"/>
          <w:sz w:val="28"/>
        </w:rPr>
        <w:t>
      5) екi жылжуға қарсы тiректермен;</w:t>
      </w:r>
    </w:p>
    <w:bookmarkEnd w:id="274"/>
    <w:bookmarkStart w:name="z372" w:id="275"/>
    <w:p>
      <w:pPr>
        <w:spacing w:after="0"/>
        <w:ind w:left="0"/>
        <w:jc w:val="both"/>
      </w:pPr>
      <w:r>
        <w:rPr>
          <w:rFonts w:ascii="Times New Roman"/>
          <w:b w:val="false"/>
          <w:i w:val="false"/>
          <w:color w:val="000000"/>
          <w:sz w:val="28"/>
        </w:rPr>
        <w:t>
      6) авариялық тоқтау белгiсiмен;</w:t>
      </w:r>
    </w:p>
    <w:bookmarkEnd w:id="275"/>
    <w:bookmarkStart w:name="z373" w:id="276"/>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p>
    <w:bookmarkEnd w:id="276"/>
    <w:bookmarkStart w:name="z374" w:id="277"/>
    <w:p>
      <w:pPr>
        <w:spacing w:after="0"/>
        <w:ind w:left="0"/>
        <w:jc w:val="both"/>
      </w:pPr>
      <w:r>
        <w:rPr>
          <w:rFonts w:ascii="Times New Roman"/>
          <w:b w:val="false"/>
          <w:i w:val="false"/>
          <w:color w:val="000000"/>
          <w:sz w:val="28"/>
        </w:rPr>
        <w:t>
      11. Балаларды тасымалдауға пайдаланатын автобустарда, шағын автобустарда мыналар болуы қажет:</w:t>
      </w:r>
    </w:p>
    <w:bookmarkEnd w:id="277"/>
    <w:bookmarkStart w:name="z375" w:id="278"/>
    <w:p>
      <w:pPr>
        <w:spacing w:after="0"/>
        <w:ind w:left="0"/>
        <w:jc w:val="both"/>
      </w:pP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bookmarkEnd w:id="278"/>
    <w:bookmarkStart w:name="z376" w:id="279"/>
    <w:p>
      <w:pPr>
        <w:spacing w:after="0"/>
        <w:ind w:left="0"/>
        <w:jc w:val="both"/>
      </w:pP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p>
    <w:bookmarkEnd w:id="279"/>
    <w:bookmarkStart w:name="z377" w:id="280"/>
    <w:p>
      <w:pPr>
        <w:spacing w:after="0"/>
        <w:ind w:left="0"/>
        <w:jc w:val="both"/>
      </w:pPr>
      <w:r>
        <w:rPr>
          <w:rFonts w:ascii="Times New Roman"/>
          <w:b w:val="false"/>
          <w:i w:val="false"/>
          <w:color w:val="000000"/>
          <w:sz w:val="28"/>
        </w:rPr>
        <w:t>
      берiк бекiтiлген тұтқалар және отырғыштар;</w:t>
      </w:r>
    </w:p>
    <w:bookmarkEnd w:id="280"/>
    <w:bookmarkStart w:name="z378" w:id="281"/>
    <w:p>
      <w:pPr>
        <w:spacing w:after="0"/>
        <w:ind w:left="0"/>
        <w:jc w:val="both"/>
      </w:pP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p>
    <w:bookmarkEnd w:id="281"/>
    <w:bookmarkStart w:name="z379" w:id="282"/>
    <w:p>
      <w:pPr>
        <w:spacing w:after="0"/>
        <w:ind w:left="0"/>
        <w:jc w:val="both"/>
      </w:pPr>
      <w:r>
        <w:rPr>
          <w:rFonts w:ascii="Times New Roman"/>
          <w:b w:val="false"/>
          <w:i w:val="false"/>
          <w:color w:val="000000"/>
          <w:sz w:val="28"/>
        </w:rPr>
        <w:t>
      тегiс, шығыңқы жерлерi немесе бекiтiлмеген бөлшектерi жоқ баспалдақтары мен салонның еденi;</w:t>
      </w:r>
    </w:p>
    <w:bookmarkEnd w:id="282"/>
    <w:bookmarkStart w:name="z380" w:id="283"/>
    <w:p>
      <w:pPr>
        <w:spacing w:after="0"/>
        <w:ind w:left="0"/>
        <w:jc w:val="both"/>
      </w:pPr>
      <w:r>
        <w:rPr>
          <w:rFonts w:ascii="Times New Roman"/>
          <w:b w:val="false"/>
          <w:i w:val="false"/>
          <w:color w:val="000000"/>
          <w:sz w:val="28"/>
        </w:rPr>
        <w:t>
      салон еденiнiң жамылғысы жыртықсыз материалдан жасалуы тиiс;</w:t>
      </w:r>
    </w:p>
    <w:bookmarkEnd w:id="283"/>
    <w:bookmarkStart w:name="z381" w:id="284"/>
    <w:p>
      <w:pPr>
        <w:spacing w:after="0"/>
        <w:ind w:left="0"/>
        <w:jc w:val="both"/>
      </w:pPr>
      <w:r>
        <w:rPr>
          <w:rFonts w:ascii="Times New Roman"/>
          <w:b w:val="false"/>
          <w:i w:val="false"/>
          <w:color w:val="000000"/>
          <w:sz w:val="28"/>
        </w:rPr>
        <w:t>
      шаңнан, кiрден, бояудан және олар арқылы көрудi төмендететiн өзге де заттардан тазартылған терезелердiң мөлдiр шынылары;</w:t>
      </w:r>
    </w:p>
    <w:bookmarkEnd w:id="284"/>
    <w:bookmarkStart w:name="z382" w:id="285"/>
    <w:p>
      <w:pPr>
        <w:spacing w:after="0"/>
        <w:ind w:left="0"/>
        <w:jc w:val="both"/>
      </w:pP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p>
    <w:bookmarkEnd w:id="285"/>
    <w:bookmarkStart w:name="z383" w:id="286"/>
    <w:p>
      <w:pPr>
        <w:spacing w:after="0"/>
        <w:ind w:left="0"/>
        <w:jc w:val="both"/>
      </w:pPr>
      <w:r>
        <w:rPr>
          <w:rFonts w:ascii="Times New Roman"/>
          <w:b w:val="false"/>
          <w:i w:val="false"/>
          <w:color w:val="000000"/>
          <w:sz w:val="28"/>
        </w:rPr>
        <w:t>
      12.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жуу және дезинфекциялау құралдарын қолдана отырып жүргізіледі.</w:t>
      </w:r>
    </w:p>
    <w:bookmarkEnd w:id="286"/>
    <w:bookmarkStart w:name="z384" w:id="287"/>
    <w:p>
      <w:pPr>
        <w:spacing w:after="0"/>
        <w:ind w:left="0"/>
        <w:jc w:val="both"/>
      </w:pPr>
      <w:r>
        <w:rPr>
          <w:rFonts w:ascii="Times New Roman"/>
          <w:b w:val="false"/>
          <w:i w:val="false"/>
          <w:color w:val="000000"/>
          <w:sz w:val="28"/>
        </w:rPr>
        <w:t>
      13. Сыртқы кузовты жуу ауысымнан кейiн өткізіледі.</w:t>
      </w:r>
    </w:p>
    <w:bookmarkEnd w:id="287"/>
    <w:bookmarkStart w:name="z385" w:id="288"/>
    <w:p>
      <w:pPr>
        <w:spacing w:after="0"/>
        <w:ind w:left="0"/>
        <w:jc w:val="left"/>
      </w:pPr>
      <w:r>
        <w:rPr>
          <w:rFonts w:ascii="Times New Roman"/>
          <w:b/>
          <w:i w:val="false"/>
          <w:color w:val="000000"/>
        </w:rPr>
        <w:t xml:space="preserve"> 4. Балаларды тасымалдау тәртiбi</w:t>
      </w:r>
    </w:p>
    <w:bookmarkEnd w:id="288"/>
    <w:p>
      <w:pPr>
        <w:spacing w:after="0"/>
        <w:ind w:left="0"/>
        <w:jc w:val="left"/>
      </w:pPr>
    </w:p>
    <w:p>
      <w:pPr>
        <w:spacing w:after="0"/>
        <w:ind w:left="0"/>
        <w:jc w:val="both"/>
      </w:pPr>
      <w:r>
        <w:rPr>
          <w:rFonts w:ascii="Times New Roman"/>
          <w:b w:val="false"/>
          <w:i w:val="false"/>
          <w:color w:val="000000"/>
          <w:sz w:val="28"/>
        </w:rPr>
        <w:t>
      14. Балаларды тасымалдау Қазақстан Республикасы Инвестициялар және даму министрі міндетін атқарушының 2015 жылғы 26 наурыздағы "Автомобиль көлігімен жолаушылар мен багажды тасымалдау қағидаларын бекіту туралы" №</w:t>
      </w:r>
      <w:r>
        <w:rPr>
          <w:rFonts w:ascii="Times New Roman"/>
          <w:b w:val="false"/>
          <w:i w:val="false"/>
          <w:color w:val="000000"/>
          <w:sz w:val="28"/>
        </w:rPr>
        <w:t>349</w:t>
      </w:r>
      <w:r>
        <w:rPr>
          <w:rFonts w:ascii="Times New Roman"/>
          <w:b w:val="false"/>
          <w:i w:val="false"/>
          <w:color w:val="000000"/>
          <w:sz w:val="28"/>
        </w:rPr>
        <w:t xml:space="preserve"> бұйрығымен бекітілген автомобиль көлігімен жолаушылар мен багажды тасымалдау қағидаларының талаптарына сәйкес жабдықталған автобустармен, шағын автобустармен және әрбiр балаға отыратын жеке орын берiле отырып жүзеге асырылады.</w:t>
      </w:r>
    </w:p>
    <w:bookmarkStart w:name="z387" w:id="289"/>
    <w:p>
      <w:pPr>
        <w:spacing w:after="0"/>
        <w:ind w:left="0"/>
        <w:jc w:val="both"/>
      </w:pPr>
      <w:r>
        <w:rPr>
          <w:rFonts w:ascii="Times New Roman"/>
          <w:b w:val="false"/>
          <w:i w:val="false"/>
          <w:color w:val="000000"/>
          <w:sz w:val="28"/>
        </w:rPr>
        <w:t>
      15.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289"/>
    <w:bookmarkStart w:name="z388" w:id="290"/>
    <w:p>
      <w:pPr>
        <w:spacing w:after="0"/>
        <w:ind w:left="0"/>
        <w:jc w:val="both"/>
      </w:pPr>
      <w:r>
        <w:rPr>
          <w:rFonts w:ascii="Times New Roman"/>
          <w:b w:val="false"/>
          <w:i w:val="false"/>
          <w:color w:val="000000"/>
          <w:sz w:val="28"/>
        </w:rPr>
        <w:t>
      16. Автобусты күтiп тұрған балаларға арналған алаңшалар, олардың жүрiс бөлiгiне шығуын болдырмайтындай жеткiлiктi үлкен болуы тиiс.</w:t>
      </w:r>
    </w:p>
    <w:bookmarkEnd w:id="290"/>
    <w:bookmarkStart w:name="z389" w:id="291"/>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bookmarkEnd w:id="291"/>
    <w:bookmarkStart w:name="z390" w:id="292"/>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292"/>
    <w:bookmarkStart w:name="z391" w:id="293"/>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293"/>
    <w:bookmarkStart w:name="z392" w:id="294"/>
    <w:p>
      <w:pPr>
        <w:spacing w:after="0"/>
        <w:ind w:left="0"/>
        <w:jc w:val="both"/>
      </w:pPr>
      <w:r>
        <w:rPr>
          <w:rFonts w:ascii="Times New Roman"/>
          <w:b w:val="false"/>
          <w:i w:val="false"/>
          <w:color w:val="000000"/>
          <w:sz w:val="28"/>
        </w:rPr>
        <w:t>
      17.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294"/>
    <w:bookmarkStart w:name="z393" w:id="295"/>
    <w:p>
      <w:pPr>
        <w:spacing w:after="0"/>
        <w:ind w:left="0"/>
        <w:jc w:val="both"/>
      </w:pPr>
      <w:r>
        <w:rPr>
          <w:rFonts w:ascii="Times New Roman"/>
          <w:b w:val="false"/>
          <w:i w:val="false"/>
          <w:color w:val="000000"/>
          <w:sz w:val="28"/>
        </w:rPr>
        <w:t>
      18.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p>
    <w:bookmarkEnd w:id="295"/>
    <w:bookmarkStart w:name="z394" w:id="296"/>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End w:id="296"/>
    <w:bookmarkStart w:name="z395" w:id="297"/>
    <w:p>
      <w:pPr>
        <w:spacing w:after="0"/>
        <w:ind w:left="0"/>
        <w:jc w:val="both"/>
      </w:pPr>
      <w:r>
        <w:rPr>
          <w:rFonts w:ascii="Times New Roman"/>
          <w:b w:val="false"/>
          <w:i w:val="false"/>
          <w:color w:val="000000"/>
          <w:sz w:val="28"/>
        </w:rPr>
        <w:t>
      19. Автобустардың қозғалыс кестесiн тасымалдаушы мен тапсырыс берушi келiседi.</w:t>
      </w:r>
    </w:p>
    <w:bookmarkEnd w:id="297"/>
    <w:bookmarkStart w:name="z396" w:id="298"/>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bookmarkEnd w:id="298"/>
    <w:bookmarkStart w:name="z397" w:id="299"/>
    <w:p>
      <w:pPr>
        <w:spacing w:after="0"/>
        <w:ind w:left="0"/>
        <w:jc w:val="both"/>
      </w:pPr>
      <w:r>
        <w:rPr>
          <w:rFonts w:ascii="Times New Roman"/>
          <w:b w:val="false"/>
          <w:i w:val="false"/>
          <w:color w:val="000000"/>
          <w:sz w:val="28"/>
        </w:rPr>
        <w:t>
      20.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p>
    <w:bookmarkEnd w:id="299"/>
    <w:bookmarkStart w:name="z398" w:id="300"/>
    <w:p>
      <w:pPr>
        <w:spacing w:after="0"/>
        <w:ind w:left="0"/>
        <w:jc w:val="both"/>
      </w:pPr>
      <w:r>
        <w:rPr>
          <w:rFonts w:ascii="Times New Roman"/>
          <w:b w:val="false"/>
          <w:i w:val="false"/>
          <w:color w:val="000000"/>
          <w:sz w:val="28"/>
        </w:rPr>
        <w:t>
      21.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300"/>
    <w:bookmarkStart w:name="z399" w:id="301"/>
    <w:p>
      <w:pPr>
        <w:spacing w:after="0"/>
        <w:ind w:left="0"/>
        <w:jc w:val="both"/>
      </w:pPr>
      <w:r>
        <w:rPr>
          <w:rFonts w:ascii="Times New Roman"/>
          <w:b w:val="false"/>
          <w:i w:val="false"/>
          <w:color w:val="000000"/>
          <w:sz w:val="28"/>
        </w:rPr>
        <w:t>
      22. Балаларды тасымалдау кезiнде автобустың жүргiзушiсiне рұқсат етілмейді:</w:t>
      </w:r>
    </w:p>
    <w:bookmarkEnd w:id="301"/>
    <w:bookmarkStart w:name="z400" w:id="302"/>
    <w:p>
      <w:pPr>
        <w:spacing w:after="0"/>
        <w:ind w:left="0"/>
        <w:jc w:val="both"/>
      </w:pPr>
      <w:r>
        <w:rPr>
          <w:rFonts w:ascii="Times New Roman"/>
          <w:b w:val="false"/>
          <w:i w:val="false"/>
          <w:color w:val="000000"/>
          <w:sz w:val="28"/>
        </w:rPr>
        <w:t>
      1) сағатына 60 километр артық жылдамдықпен жүруге;</w:t>
      </w:r>
    </w:p>
    <w:bookmarkEnd w:id="302"/>
    <w:bookmarkStart w:name="z401" w:id="303"/>
    <w:p>
      <w:pPr>
        <w:spacing w:after="0"/>
        <w:ind w:left="0"/>
        <w:jc w:val="both"/>
      </w:pPr>
      <w:r>
        <w:rPr>
          <w:rFonts w:ascii="Times New Roman"/>
          <w:b w:val="false"/>
          <w:i w:val="false"/>
          <w:color w:val="000000"/>
          <w:sz w:val="28"/>
        </w:rPr>
        <w:t>
      2) жүру маршрутын өзгертуге;</w:t>
      </w:r>
    </w:p>
    <w:bookmarkEnd w:id="303"/>
    <w:bookmarkStart w:name="z402" w:id="304"/>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304"/>
    <w:bookmarkStart w:name="z403" w:id="305"/>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305"/>
    <w:bookmarkStart w:name="z404" w:id="306"/>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306"/>
    <w:bookmarkStart w:name="z405" w:id="307"/>
    <w:p>
      <w:pPr>
        <w:spacing w:after="0"/>
        <w:ind w:left="0"/>
        <w:jc w:val="both"/>
      </w:pPr>
      <w:r>
        <w:rPr>
          <w:rFonts w:ascii="Times New Roman"/>
          <w:b w:val="false"/>
          <w:i w:val="false"/>
          <w:color w:val="000000"/>
          <w:sz w:val="28"/>
        </w:rPr>
        <w:t>
      6) автобуспен артқа қарай қозғалысты жүзеге асыруға;</w:t>
      </w:r>
    </w:p>
    <w:bookmarkEnd w:id="307"/>
    <w:bookmarkStart w:name="z406" w:id="308"/>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3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