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10c9" w14:textId="f401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аумағында барлық кандидаттар үшін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Жамбыл облысы Тараз қаласының әкімдігінің 2025 жылғы 13 тамыздағы № 1901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Тараз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Тараз қаласының аумағында барлық кандидаттар үшін үгіттік баспа материалдарын орналастыру үшін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"Тараз қаласының аумағында барлық кандидаттар үшін үгіттік баспа материалдарын орналастыру үшін орындар белгілеу туралы" Тараз қаласы әкімдігінің 2023 жылғы 7 желтоқсандағы </w:t>
      </w:r>
      <w:r>
        <w:rPr>
          <w:rFonts w:ascii="Times New Roman"/>
          <w:b w:val="false"/>
          <w:i w:val="false"/>
          <w:color w:val="000000"/>
          <w:sz w:val="28"/>
        </w:rPr>
        <w:t>№ 4742</w:t>
      </w:r>
      <w:r>
        <w:rPr>
          <w:rFonts w:ascii="Times New Roman"/>
          <w:b w:val="false"/>
          <w:i w:val="false"/>
          <w:color w:val="000000"/>
          <w:sz w:val="28"/>
        </w:rPr>
        <w:t xml:space="preserve"> қаулысының күші жойылды деп танылсын.</w:t>
      </w:r>
    </w:p>
    <w:bookmarkStart w:name="z7" w:id="0"/>
    <w:p>
      <w:pPr>
        <w:spacing w:after="0"/>
        <w:ind w:left="0"/>
        <w:jc w:val="both"/>
      </w:pPr>
      <w:r>
        <w:rPr>
          <w:rFonts w:ascii="Times New Roman"/>
          <w:b w:val="false"/>
          <w:i w:val="false"/>
          <w:color w:val="000000"/>
          <w:sz w:val="28"/>
        </w:rPr>
        <w:t>
      3. Осы қаулының орындалуын бақылау Тараз қаласы әкімі аппаратының басшысы М.Оспанбековке жүктелсін.</w:t>
      </w:r>
    </w:p>
    <w:bookmarkEnd w:id="0"/>
    <w:bookmarkStart w:name="z8" w:id="1"/>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Исабеков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2025 жылғы 13 тамыздағы</w:t>
            </w:r>
            <w:r>
              <w:br/>
            </w:r>
            <w:r>
              <w:rPr>
                <w:rFonts w:ascii="Times New Roman"/>
                <w:b w:val="false"/>
                <w:i w:val="false"/>
                <w:color w:val="000000"/>
                <w:sz w:val="20"/>
              </w:rPr>
              <w:t>№1901 қаулысына қосымша</w:t>
            </w:r>
          </w:p>
        </w:tc>
      </w:tr>
    </w:tbl>
    <w:bookmarkStart w:name="z13" w:id="2"/>
    <w:p>
      <w:pPr>
        <w:spacing w:after="0"/>
        <w:ind w:left="0"/>
        <w:jc w:val="left"/>
      </w:pPr>
      <w:r>
        <w:rPr>
          <w:rFonts w:ascii="Times New Roman"/>
          <w:b/>
          <w:i w:val="false"/>
          <w:color w:val="000000"/>
        </w:rPr>
        <w:t xml:space="preserve"> Тараз қаласының аумағындағы барлық кандидаттар үшін үгіттік баспа материалдарын орналастыру үшін орындар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Рафинад көшесі, 3"Б", "Firkan" супермаркеті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Айтбек Байқоразов көшесі, 90"А", "Тектұрмас" мешіті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Солнечный көшесі, 2, "Жамбыл облысы әкімдігінің білім басқармасы Тараз қаласының білім бөлімінің № 34 орта мектебі" коммуналдық мемлекеттік мекемесі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Жібек жолы көшесі, 11"А", "Invivo" медициналық зертханасы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Мұхамеджан Тынышбаев көшесі, 28"Б", "У дяди Вити" азық-түлік дүкені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Байзақ Пірманов көшесі, 112, "КОРЗИНКА" супермаркеті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Ғазиз Лұқманов көшесі, 61, "Бейбіт" азық-түлік дүкені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Ғазиз Лұқманов 2-өтпе жолы, 2, "Жамбыл облысы әкімдігінің білім басқармасы Тараз қаласының білім бөлімінің № 26 орта мектебі" коммуналдық мемлекеттік мекемесі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Целиноград көшесі, 2"Б", "Firkan" супермаркеті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Көлтоған шағын ауданы, Шамшырақ көшесі, 18, "Усмонжон баба" мешіті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Құмшағал шағын ауданы, Ақсарай көшесі, 1, әкімшілік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Құмшағал шағын ауданы, Ордабасы көшесі, 1"Г", "Жамбыл облысы әкімдігінің білім басқармасы Тараз қаласының білім бөлімінің № 19 орта мектебі" коммуналдық мемлекеттік мекемесі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Шөлдала шағын ауданы, Құмшағал көшесі, 4, "Жамбыл облысы әкімдігінің білім басқармасы Тараз қаласының білім бөлімінің № 55 орта мектебі" коммуналдық мемлекеттік мекемесі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"Алатау" шағын ауданы, 53, "Жамбыл облысы әкімдігінің білім басқармасы Тараз қаласының білім бөлімінің Т.Рысқұлов атындағы № 48 орта мектебі" коммуналдық мемлекеттік мекемесі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Байзақ батыр көшесі, 257, "СМП-306" жауапкершілігі шектеулі серіктестігі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Иван Крылов көшесі, 1, "Жамбыл облысы әкімдігінің білім басқармасы Тараз қаласының білім бөлімінің № 20 орта мектебі" коммуналдық мемлекеттік мекемесі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Привокзальный көшесі, 1, "ҚТЖ-Жүк тасымалы" жауапкершілігі шектеулі серіктестігінің - "ЖТ Жамбыл бөлімшесі" филиалы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Байзақ батыр көшесі, 166, "Жамбыл облысы әкімдігінің білім басқармасы Тараз қаласының білім бөлімінің № 24 гимназиясы" коммуналдық мемлекеттік мекемесі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Мәншүк Мәметова көшесі, 9, "Жамбыл облысы әкімдігінің білім басқармасы Тараз қаласының білім бөлімінің М.Әуезов атындағы № 33 орта мектебі" коммуналдық мемлекеттік мекемесі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Сыпатай батыр көшеcі, 2, "Grand Bazaar" сауда орталығы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Мәмбет батыр көшесі, 2/8, "Ауыл-Береке" базары орталық кіреберісінің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Абай даңғылы, 103"А", "Mechta.kz" сауда орталығы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Жамбыл даңғылы, 75"А", "Шерхан Мұртаза атындағы Халықаралық Тараз университеті" мекемесінің Студенттер үйі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"Қарасай" алабы, Тілеміс ақын көшесі, 19, "Қораз" азық-түлік дүкені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Родничок 1 тұрғын үй алабы, Құлагер көшесі, 7, "Нұрислам" азық-түлік дүкені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Жамбыл даңғылы, 10, "Темір" құрылыс дүкені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"Бурыл" алабы, Сәду Шәкіров көшесі, 82, "Жамбыл облысы әкімдігінің білім басқармасы Тараз қаласының білім бөлімінің № 54 орта мектебі" коммуналдық мемлекеттік мекемесі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"Ұлы Дала" шағын ауданы, 28, Әлеуметтік дүкен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Қаныш Сәтбаев көшесі, 5"А", "КОРЗИНКА" оптомаркеті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Асанбай Асқаров көшесі, 217"Б", "ВКУСНАЯ КОРЗИНКА" супермаркеті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Мәңгілік Ел көшесі, 1"Б",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Шерхан Мұртаза көшесі, 153, "Жамбыл облысы әкімдігінің денсаулық сақтау басқармасы Жамбыл облыстық жұқпалы аурулар ауруханасы" шаруашылық жүргізу құқығындағы мемлекеттік коммуналдық кәсіпорны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Рысбек батыр көшесі, 13"А", "Жамбыл облысы әкімдігінің денсаулық сақтау басқармасы № 5 қалалық емханасы" шаруашылық жүргізу құқығындағы мемлекеттік коммуналдық кәсіпорны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Төле би даңғылы, 198"А", "Азаматтарға арналған үкімет" мемлекеттік корпорациясы" коммерциялық емес акционерлік қоғамы Жамбыл облысы бойынша филиалының Мамандандырылған № 1 халыққа қызмет көрсету бөлімі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Ыбырайым Сүлейменов көшесі, 6, "Қазақстан" Республикалық Телерадиокорпорациясы" акционерлік қоғамының Жамбыл облыстық филиалы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Қолбасшы Қойгелді көшесі, 158"А", "Азаматтарға арналған үкімет" мемлекеттік корпорациясы" коммерциялық емес акционерлік қоғамы Жамбыл облысы бойынша филиалының Мамандандырылған № 2 халыққа қызмет көрсету бөлімі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Абай даңғылы, 130, "KIMEX" дүкені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Жамбыл даңғылы, 145, "Қазақстан Халық Банкі" акционерлік қоғамының № 169900 Жамбыл облыстық филиалы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"Талас" шағын ауданы, 16, "Руслан" азық-түлік дүкенінің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"Салтанат" шағын ауданы, 31"Д", "Салтанат" сауда үйі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Мұхамед Хайдар Дулати көшесі, 171 үйдің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"Самал" шағын ауданы, 12, "Тұмар" сұлулық салонының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"Самал" шағын ауданы, 46, "Сафият" сауда үйі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"Мыңбұлақ" шағын ауданы, 7, "Almaz Medical Group" жауапкершілігі шектеулі серіктестігінің Жамбыл филиалы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Дмитрий Шостакович көшесі, Денсаулық саябағына кіреберістің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"Аса" шағын ауданы, 36"Б", "Сұлтан" сауда орталығы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Тұрар Рысқұлов көшесі, 1, "ИРС" сауда орталығы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Тұрар Рысқұлов және Қаратай Тұрысов көшелерінің қиылысы, "Қаратау" шағын ауданы, 41 үйдің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"Қаратау" шағын ауданы, 6 үйдің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Бауыржан Момышұлы және Тәуке хан көшелерінің қиылысындағы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Шымкент көшесі, 22, Қазақстан Республикасы Экология және табиғи ресурстар министрлігі "Қазгидромет" шаруашылық жүргізу құқығындағы республикалық мемлекеттік кәсіпорнының Жамбыл облысы бойынша филиалы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Нұрлан Әбішев көшесі, 169 үйдің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"Арай-2" шағын ауданы, Әлеуметтік дүкен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"Бәйтерек" шағын ауданы, Әлеуметтік дүкен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"Қызыл жұлдыз" алабы, Қанымқыз Тортаева көшесі, 70"А",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"Қызыл жұлдыз" алабындағы мәдениет үйі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"Талас" алабы, Достық көшесi, 17"А", "Расул" дүкені ғимаратының оң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"Талас" алабы, Барысхан көшесі, 55, "Жамбыл облысы әкімдігінің денсаулық сақтау басқармасы №7 қалалық емханасы" шаруашылық жүргізу құқығындағы мемлекетік коммуналдық кәсіпорнының "Талас" алабындағы фельдшерлік-акушерлік пункт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"Ақбұлым" алабы, Дербіс болыс көшесі, 33"В", Ақбұлым почталық байланыс бөлімшесі ғимаратының сол жағындағы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"Жалпақтөбе" алабы, Болашақ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"Жалпақтөбе" алабы, Жалпақтөбе көшесі, 161"Д",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"Жалпақтөбе" алабындағы Шәмші Қалдаяқов атындағы мәдениет үйі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"Түрксіб" алабы, Рүстембек Рүстемов және Қарамолда Қалдыбекұлы көшелерінің қиылысындағы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ауданы, "Сұлутөр" алабы, Құттыбек Пірімқұлов көшесі, 12"Б", Сұлутөр почталық байланыс бөлімшесі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"Бектөбе" алабы, Жамбыл көшесі, 119, "Жамбыл облысы әкімдігінің білім басқармасы Тараз қаласының білім бөлімінің Амангелді атындағы орта мектебі" коммуналдық мемлекеттік мекемесі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"Қызылшарық" алабы, Жамбыл көшесі, 140 үйдің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"Шайқорық" алабы, Райымбай Момбаев көшесі, 11, "Жамбыл облысы әкімдігінің білім басқармасы Тараз қаласының білім бөлімінің Шайқорық орта мектебі" коммуналдық мемлекеттік мекемесі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"Шайқорық" алабы, Сихымбай баба көшесі, 22,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"Шайқорық" алабындағы мәдениет үйі ғимаратының алдындағы қалқан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ауданы, "Қоңыртөбе" алабы, Кіші Бурыл көшесі, 12"А", "Жамбыл облысы әкімдігінің білім басқармасы Тараз қаласының білім бөлімінің Қоңыртөбе бастауыш мектебі" коммуналдық мемлекеттік мекемесі ғимаратының алдындағы қалқан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