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96a2" w14:textId="fdc9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көзбе-көз көрсету кезінде электрондық кезекті енгізу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4 қарашадағы № 347, Қазақстан Республикасы Денсаулық сақтау министрінің 2025 жылғы 5 қарашадағы № 136 және Қазақстан Республикасы Премьер-Министрінің орынбасары – Жасанды интеллект және цифрлық даму министрінің 2025 жылғы 11 қарашадағы № 571/НҚ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8-тармақтан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7" w:id="1"/>
    <w:p>
      <w:pPr>
        <w:spacing w:after="0"/>
        <w:ind w:left="0"/>
        <w:jc w:val="both"/>
      </w:pPr>
      <w:r>
        <w:rPr>
          <w:rFonts w:ascii="Times New Roman"/>
          <w:b w:val="false"/>
          <w:i w:val="false"/>
          <w:color w:val="000000"/>
          <w:sz w:val="28"/>
        </w:rPr>
        <w:t>
      1. Ақмола облысында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көзбе-көз көрсету кезінде электрондық кезекті енгізу жөніндегі пилоттық жобаны іске асырсын.</w:t>
      </w:r>
    </w:p>
    <w:bookmarkEnd w:id="1"/>
    <w:bookmarkStart w:name="z8" w:id="2"/>
    <w:p>
      <w:pPr>
        <w:spacing w:after="0"/>
        <w:ind w:left="0"/>
        <w:jc w:val="both"/>
      </w:pPr>
      <w:r>
        <w:rPr>
          <w:rFonts w:ascii="Times New Roman"/>
          <w:b w:val="false"/>
          <w:i w:val="false"/>
          <w:color w:val="000000"/>
          <w:sz w:val="28"/>
        </w:rPr>
        <w:t>
      2. Осы бірлескен бұйрыққа қосымшаға сәйкес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көзбе-көз көрсету кезінде электрондық кезекті қалыптастыру алгоритмі бекітілсін.</w:t>
      </w:r>
    </w:p>
    <w:bookmarkEnd w:id="2"/>
    <w:bookmarkStart w:name="z9"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әлеуметтік қорғау саласындағы реттеу және бақылау комитетіне:</w:t>
      </w:r>
    </w:p>
    <w:bookmarkEnd w:id="3"/>
    <w:bookmarkStart w:name="z10" w:id="4"/>
    <w:p>
      <w:pPr>
        <w:spacing w:after="0"/>
        <w:ind w:left="0"/>
        <w:jc w:val="both"/>
      </w:pPr>
      <w:r>
        <w:rPr>
          <w:rFonts w:ascii="Times New Roman"/>
          <w:b w:val="false"/>
          <w:i w:val="false"/>
          <w:color w:val="000000"/>
          <w:sz w:val="28"/>
        </w:rPr>
        <w:t>
      1) пилоттық жобаны жүргізудің іске асырылуын және тұрақты мониторингін;</w:t>
      </w:r>
    </w:p>
    <w:bookmarkEnd w:id="4"/>
    <w:bookmarkStart w:name="z11" w:id="5"/>
    <w:p>
      <w:pPr>
        <w:spacing w:after="0"/>
        <w:ind w:left="0"/>
        <w:jc w:val="both"/>
      </w:pPr>
      <w:r>
        <w:rPr>
          <w:rFonts w:ascii="Times New Roman"/>
          <w:b w:val="false"/>
          <w:i w:val="false"/>
          <w:color w:val="000000"/>
          <w:sz w:val="28"/>
        </w:rPr>
        <w:t>
      2) пилоттық жобаны іске асыру барысында туындаған проблемалық мәселелер туралы ақпаратты олардың анықталған сәтінен бастап үш жұмыс күні ішінде Қазақстан Республикасы Еңбек және халықты әлеуметтік қорғау министрлігінің Әдістеме және медициналық-әлеуметтік сараптаманы жетілдіру департаментіне жолдауды қамтамасыз етсін.</w:t>
      </w:r>
    </w:p>
    <w:bookmarkEnd w:id="5"/>
    <w:bookmarkStart w:name="z12" w:id="6"/>
    <w:p>
      <w:pPr>
        <w:spacing w:after="0"/>
        <w:ind w:left="0"/>
        <w:jc w:val="both"/>
      </w:pPr>
      <w:r>
        <w:rPr>
          <w:rFonts w:ascii="Times New Roman"/>
          <w:b w:val="false"/>
          <w:i w:val="false"/>
          <w:color w:val="000000"/>
          <w:sz w:val="28"/>
        </w:rPr>
        <w:t>
      4. "Еңбек ресурстарын дамыту орталығы" акционерлік қоғамына:</w:t>
      </w:r>
    </w:p>
    <w:bookmarkEnd w:id="6"/>
    <w:bookmarkStart w:name="z13" w:id="7"/>
    <w:p>
      <w:pPr>
        <w:spacing w:after="0"/>
        <w:ind w:left="0"/>
        <w:jc w:val="both"/>
      </w:pPr>
      <w:r>
        <w:rPr>
          <w:rFonts w:ascii="Times New Roman"/>
          <w:b w:val="false"/>
          <w:i w:val="false"/>
          <w:color w:val="000000"/>
          <w:sz w:val="28"/>
        </w:rPr>
        <w:t>
      1) әлеуметтік қызметтер порталына электрондық кезекті енгізуді;</w:t>
      </w:r>
    </w:p>
    <w:bookmarkEnd w:id="7"/>
    <w:bookmarkStart w:name="z14" w:id="8"/>
    <w:p>
      <w:pPr>
        <w:spacing w:after="0"/>
        <w:ind w:left="0"/>
        <w:jc w:val="both"/>
      </w:pPr>
      <w:r>
        <w:rPr>
          <w:rFonts w:ascii="Times New Roman"/>
          <w:b w:val="false"/>
          <w:i w:val="false"/>
          <w:color w:val="000000"/>
          <w:sz w:val="28"/>
        </w:rPr>
        <w:t>
      2) пилоттық жобаны техникалық қолдауды, ақпараттық жүйелердің үздіксіз жұмыс істеуін;</w:t>
      </w:r>
    </w:p>
    <w:bookmarkEnd w:id="8"/>
    <w:bookmarkStart w:name="z15" w:id="9"/>
    <w:p>
      <w:pPr>
        <w:spacing w:after="0"/>
        <w:ind w:left="0"/>
        <w:jc w:val="both"/>
      </w:pPr>
      <w:r>
        <w:rPr>
          <w:rFonts w:ascii="Times New Roman"/>
          <w:b w:val="false"/>
          <w:i w:val="false"/>
          <w:color w:val="000000"/>
          <w:sz w:val="28"/>
        </w:rPr>
        <w:t>
      3) электрондық кезекке жазылу процесінің бейне-нұсқаулығын жасауды;</w:t>
      </w:r>
    </w:p>
    <w:bookmarkEnd w:id="9"/>
    <w:bookmarkStart w:name="z16" w:id="10"/>
    <w:p>
      <w:pPr>
        <w:spacing w:after="0"/>
        <w:ind w:left="0"/>
        <w:jc w:val="both"/>
      </w:pPr>
      <w:r>
        <w:rPr>
          <w:rFonts w:ascii="Times New Roman"/>
          <w:b w:val="false"/>
          <w:i w:val="false"/>
          <w:color w:val="000000"/>
          <w:sz w:val="28"/>
        </w:rPr>
        <w:t xml:space="preserve">
      4) Қазақстан Республикасының Дербес деректер және оларды қорғау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дербес деректер субъектісінің немесе оның заңды өкілінің келісімін алуды;</w:t>
      </w:r>
    </w:p>
    <w:bookmarkEnd w:id="10"/>
    <w:bookmarkStart w:name="z17" w:id="11"/>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 нормаларын сақталуын қамтамасыз етсін.</w:t>
      </w:r>
    </w:p>
    <w:bookmarkEnd w:id="11"/>
    <w:bookmarkStart w:name="z18" w:id="12"/>
    <w:p>
      <w:pPr>
        <w:spacing w:after="0"/>
        <w:ind w:left="0"/>
        <w:jc w:val="both"/>
      </w:pPr>
      <w:r>
        <w:rPr>
          <w:rFonts w:ascii="Times New Roman"/>
          <w:b w:val="false"/>
          <w:i w:val="false"/>
          <w:color w:val="000000"/>
          <w:sz w:val="28"/>
        </w:rPr>
        <w:t>
      5. Қазақстан Республикасы Еңбек және халықты әлеуметтік қорғау министрлігінің Әдістеме және медициналық-әлеуметтік сараптаманы жетілдіру департаменті, Қазақстан Республикасы Денсаулық сақтау министрлігінің Медициналық көмекті ұйымдастыру департаменті осы бірлескен бұйрықты өзінің мүдделі аумақтық бөлімшелерінің, ведомстволық бағынысты ұйымдарының назарына жеткізсін.</w:t>
      </w:r>
    </w:p>
    <w:bookmarkEnd w:id="12"/>
    <w:bookmarkStart w:name="z19" w:id="13"/>
    <w:p>
      <w:pPr>
        <w:spacing w:after="0"/>
        <w:ind w:left="0"/>
        <w:jc w:val="both"/>
      </w:pPr>
      <w:r>
        <w:rPr>
          <w:rFonts w:ascii="Times New Roman"/>
          <w:b w:val="false"/>
          <w:i w:val="false"/>
          <w:color w:val="000000"/>
          <w:sz w:val="28"/>
        </w:rPr>
        <w:t>
      6. Қазақстан Республикасы Еңбек және халықты әлеуметтік қорғау министрлігінің Әдістеме және медициналық-әлеуметтік сараптаманы жетілдіру департаменті Қазақстан Республикасының заңнамасында белгіленген тәртіппен:</w:t>
      </w:r>
    </w:p>
    <w:bookmarkEnd w:id="13"/>
    <w:bookmarkStart w:name="z20" w:id="14"/>
    <w:p>
      <w:pPr>
        <w:spacing w:after="0"/>
        <w:ind w:left="0"/>
        <w:jc w:val="both"/>
      </w:pPr>
      <w:r>
        <w:rPr>
          <w:rFonts w:ascii="Times New Roman"/>
          <w:b w:val="false"/>
          <w:i w:val="false"/>
          <w:color w:val="000000"/>
          <w:sz w:val="28"/>
        </w:rPr>
        <w:t>
      1) осы бірлескен бұйрықтың көшірмесін Қазақстан Республикасының нормативтік құқықтық актілерінің Эталондық бақылау банкіне енгізу үшін бірлескен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21" w:id="15"/>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15"/>
    <w:bookmarkStart w:name="z22" w:id="16"/>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Республикасының еңбек және халықты әлеуметтік қорғау, жасанды интеллект және цифрлық даму, денсаулық сақтау вице-министрлеріне жүктелсін.</w:t>
      </w:r>
    </w:p>
    <w:bookmarkEnd w:id="16"/>
    <w:bookmarkStart w:name="z23" w:id="17"/>
    <w:p>
      <w:pPr>
        <w:spacing w:after="0"/>
        <w:ind w:left="0"/>
        <w:jc w:val="both"/>
      </w:pPr>
      <w:r>
        <w:rPr>
          <w:rFonts w:ascii="Times New Roman"/>
          <w:b w:val="false"/>
          <w:i w:val="false"/>
          <w:color w:val="000000"/>
          <w:sz w:val="28"/>
        </w:rPr>
        <w:t>
      8. Осы бірлескен бұйрық мемлекеттік органдар басшыларының соңғысы қол қойған күннен кейін күнтізбелік он күн өткен соң күшіне енеді және ол күшіне енген күннен бастап 12 (он екі) ай ішінде қолданылады.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А. Әлназарова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Альназарова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5 қарашадағы</w:t>
            </w:r>
            <w:r>
              <w:br/>
            </w:r>
            <w:r>
              <w:rPr>
                <w:rFonts w:ascii="Times New Roman"/>
                <w:b w:val="false"/>
                <w:i w:val="false"/>
                <w:color w:val="000000"/>
                <w:sz w:val="20"/>
              </w:rPr>
              <w:t>№ 136,</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571/НҚ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2025 жылғы 4 қарашадағы</w:t>
            </w:r>
            <w:r>
              <w:br/>
            </w:r>
            <w:r>
              <w:rPr>
                <w:rFonts w:ascii="Times New Roman"/>
                <w:b w:val="false"/>
                <w:i w:val="false"/>
                <w:color w:val="000000"/>
                <w:sz w:val="20"/>
              </w:rPr>
              <w:t>№ 347 бірлескен бұйрығына</w:t>
            </w:r>
            <w:r>
              <w:br/>
            </w:r>
            <w:r>
              <w:rPr>
                <w:rFonts w:ascii="Times New Roman"/>
                <w:b w:val="false"/>
                <w:i w:val="false"/>
                <w:color w:val="000000"/>
                <w:sz w:val="20"/>
              </w:rPr>
              <w:t>қосымша</w:t>
            </w:r>
          </w:p>
        </w:tc>
      </w:tr>
    </w:tbl>
    <w:bookmarkStart w:name="z38" w:id="18"/>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көзбе-көз көрсету кезінде электрондық кезекті қалыптастыру алгоритмі</w:t>
      </w:r>
    </w:p>
    <w:bookmarkEnd w:id="18"/>
    <w:bookmarkStart w:name="z39" w:id="19"/>
    <w:p>
      <w:pPr>
        <w:spacing w:after="0"/>
        <w:ind w:left="0"/>
        <w:jc w:val="left"/>
      </w:pPr>
      <w:r>
        <w:rPr>
          <w:rFonts w:ascii="Times New Roman"/>
          <w:b/>
          <w:i w:val="false"/>
          <w:color w:val="000000"/>
        </w:rPr>
        <w:t xml:space="preserve"> 1-тарау. Жалпы ережелер</w:t>
      </w:r>
    </w:p>
    <w:bookmarkEnd w:id="19"/>
    <w:bookmarkStart w:name="z40" w:id="20"/>
    <w:p>
      <w:pPr>
        <w:spacing w:after="0"/>
        <w:ind w:left="0"/>
        <w:jc w:val="both"/>
      </w:pPr>
      <w:r>
        <w:rPr>
          <w:rFonts w:ascii="Times New Roman"/>
          <w:b w:val="false"/>
          <w:i w:val="false"/>
          <w:color w:val="000000"/>
          <w:sz w:val="28"/>
        </w:rPr>
        <w:t>
      1. Осы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көзбе-көз көрсету кезінде электрондық кезекті қалыптастыру алгоритмі (бұдан әрі — Алгоритм)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қызметті көзбе-көз көрсету шеңберінде (бұдан әрі – Көрсетілетін қызмет) Әлеуметтік қызметтер порталы – aleumet.egov.kz арқылы электрондық кезекті қалыптастыру тәртібін регламенттейді.</w:t>
      </w:r>
    </w:p>
    <w:bookmarkEnd w:id="20"/>
    <w:bookmarkStart w:name="z41" w:id="21"/>
    <w:p>
      <w:pPr>
        <w:spacing w:after="0"/>
        <w:ind w:left="0"/>
        <w:jc w:val="both"/>
      </w:pPr>
      <w:r>
        <w:rPr>
          <w:rFonts w:ascii="Times New Roman"/>
          <w:b w:val="false"/>
          <w:i w:val="false"/>
          <w:color w:val="000000"/>
          <w:sz w:val="28"/>
        </w:rPr>
        <w:t>
      2. Алгоритмде мынадай негізгі ұғымдар мен қысқартулар қолданылады:</w:t>
      </w:r>
    </w:p>
    <w:bookmarkEnd w:id="21"/>
    <w:bookmarkStart w:name="z42" w:id="22"/>
    <w:p>
      <w:pPr>
        <w:spacing w:after="0"/>
        <w:ind w:left="0"/>
        <w:jc w:val="both"/>
      </w:pPr>
      <w:r>
        <w:rPr>
          <w:rFonts w:ascii="Times New Roman"/>
          <w:b w:val="false"/>
          <w:i w:val="false"/>
          <w:color w:val="000000"/>
          <w:sz w:val="28"/>
        </w:rPr>
        <w:t>
      1) әлеуметтік көрсетілетін қызметтер порталы (бұдан әрі – Портал) – Қазақстан Республикасының Әлеуметтік кодексіне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22"/>
    <w:bookmarkStart w:name="z43" w:id="23"/>
    <w:p>
      <w:pPr>
        <w:spacing w:after="0"/>
        <w:ind w:left="0"/>
        <w:jc w:val="both"/>
      </w:pPr>
      <w:r>
        <w:rPr>
          <w:rFonts w:ascii="Times New Roman"/>
          <w:b w:val="false"/>
          <w:i w:val="false"/>
          <w:color w:val="000000"/>
          <w:sz w:val="28"/>
        </w:rPr>
        <w:t>
      2) көрсетілетін қызметті алушы – куәландырылатын тұлға немесе оның заңды өкілі;</w:t>
      </w:r>
    </w:p>
    <w:bookmarkEnd w:id="23"/>
    <w:bookmarkStart w:name="z44" w:id="24"/>
    <w:p>
      <w:pPr>
        <w:spacing w:after="0"/>
        <w:ind w:left="0"/>
        <w:jc w:val="both"/>
      </w:pPr>
      <w:r>
        <w:rPr>
          <w:rFonts w:ascii="Times New Roman"/>
          <w:b w:val="false"/>
          <w:i w:val="false"/>
          <w:color w:val="000000"/>
          <w:sz w:val="28"/>
        </w:rPr>
        <w:t>
      3) көрсетілетін қызметті беруші – Халықты әлеуметтік қорғау саласындағы реттеу және бақылау комитетінің Ақмола облысы бойынша департаменті;</w:t>
      </w:r>
    </w:p>
    <w:bookmarkEnd w:id="24"/>
    <w:bookmarkStart w:name="z45" w:id="25"/>
    <w:p>
      <w:pPr>
        <w:spacing w:after="0"/>
        <w:ind w:left="0"/>
        <w:jc w:val="both"/>
      </w:pPr>
      <w:r>
        <w:rPr>
          <w:rFonts w:ascii="Times New Roman"/>
          <w:b w:val="false"/>
          <w:i w:val="false"/>
          <w:color w:val="000000"/>
          <w:sz w:val="28"/>
        </w:rPr>
        <w:t>
      4) медициналық-әлеуметтік сараптама (бұдан әрі –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25"/>
    <w:bookmarkStart w:name="z46" w:id="26"/>
    <w:p>
      <w:pPr>
        <w:spacing w:after="0"/>
        <w:ind w:left="0"/>
        <w:jc w:val="both"/>
      </w:pPr>
      <w:r>
        <w:rPr>
          <w:rFonts w:ascii="Times New Roman"/>
          <w:b w:val="false"/>
          <w:i w:val="false"/>
          <w:color w:val="000000"/>
          <w:sz w:val="28"/>
        </w:rPr>
        <w:t>
      5) МӘС бөлімі – уәкілетті мемлекеттік органның МӘС жүргізетін құрылымдық бөлімшесі;</w:t>
      </w:r>
    </w:p>
    <w:bookmarkEnd w:id="26"/>
    <w:bookmarkStart w:name="z47" w:id="27"/>
    <w:p>
      <w:pPr>
        <w:spacing w:after="0"/>
        <w:ind w:left="0"/>
        <w:jc w:val="both"/>
      </w:pPr>
      <w:r>
        <w:rPr>
          <w:rFonts w:ascii="Times New Roman"/>
          <w:b w:val="false"/>
          <w:i w:val="false"/>
          <w:color w:val="000000"/>
          <w:sz w:val="28"/>
        </w:rPr>
        <w:t>
      6) "Мүгедектігі бар адамдардың орталықтандырылған деректер банкі" автоматтандырылған ақпараттық жүйесі (бұдан әрі – "МОДБ" ААЖ) – мүгедектікті белгілеу, еңбекке қабілеттіліктен айырылу, абилитациялау және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bookmarkEnd w:id="27"/>
    <w:bookmarkStart w:name="z48" w:id="28"/>
    <w:p>
      <w:pPr>
        <w:spacing w:after="0"/>
        <w:ind w:left="0"/>
        <w:jc w:val="both"/>
      </w:pPr>
      <w:r>
        <w:rPr>
          <w:rFonts w:ascii="Times New Roman"/>
          <w:b w:val="false"/>
          <w:i w:val="false"/>
          <w:color w:val="000000"/>
          <w:sz w:val="28"/>
        </w:rPr>
        <w:t>
      3. Электрондық кезек Қазақстан Республикасының Еңбек кодексінде белгіленген демалыс және мереке күндерін қоспағанда, Көрсетілетін қызметке алдын ала жазылу негізінде мынадай сағаттарда қалыптастырылады: 09:00, 10:00, 11:00, 12:00, 14:30. Түскі үзіліс сағат 13:00-ден 14:30-ға дейін.</w:t>
      </w:r>
    </w:p>
    <w:bookmarkEnd w:id="28"/>
    <w:bookmarkStart w:name="z49" w:id="29"/>
    <w:p>
      <w:pPr>
        <w:spacing w:after="0"/>
        <w:ind w:left="0"/>
        <w:jc w:val="both"/>
      </w:pPr>
      <w:r>
        <w:rPr>
          <w:rFonts w:ascii="Times New Roman"/>
          <w:b w:val="false"/>
          <w:i w:val="false"/>
          <w:color w:val="000000"/>
          <w:sz w:val="28"/>
        </w:rPr>
        <w:t>
      4. Көрсетілетін қызметті беруші осы бірлескен бұйрықтың күшіне енген кезден бастап үш жұмыс күні ішінде "МОДБ" ААЖ-ға:</w:t>
      </w:r>
    </w:p>
    <w:bookmarkEnd w:id="29"/>
    <w:bookmarkStart w:name="z50" w:id="30"/>
    <w:p>
      <w:pPr>
        <w:spacing w:after="0"/>
        <w:ind w:left="0"/>
        <w:jc w:val="both"/>
      </w:pPr>
      <w:r>
        <w:rPr>
          <w:rFonts w:ascii="Times New Roman"/>
          <w:b w:val="false"/>
          <w:i w:val="false"/>
          <w:color w:val="000000"/>
          <w:sz w:val="28"/>
        </w:rPr>
        <w:t>
      Көрсетілетін қызметке жазылу үшін МӘС бөлімдеріне әкімшілік-аумақтық бірліктерді салыстыру жөніндегі деректерді енгізу;</w:t>
      </w:r>
    </w:p>
    <w:bookmarkEnd w:id="30"/>
    <w:bookmarkStart w:name="z51" w:id="31"/>
    <w:p>
      <w:pPr>
        <w:spacing w:after="0"/>
        <w:ind w:left="0"/>
        <w:jc w:val="both"/>
      </w:pPr>
      <w:r>
        <w:rPr>
          <w:rFonts w:ascii="Times New Roman"/>
          <w:b w:val="false"/>
          <w:i w:val="false"/>
          <w:color w:val="000000"/>
          <w:sz w:val="28"/>
        </w:rPr>
        <w:t>
      мамандардың іссапарларын ескере отырып, жыл соңына дейін МӘС бөлімдерінің қабылдау кестесін қалыптастыру міндетті.</w:t>
      </w:r>
    </w:p>
    <w:bookmarkEnd w:id="31"/>
    <w:bookmarkStart w:name="z52" w:id="32"/>
    <w:p>
      <w:pPr>
        <w:spacing w:after="0"/>
        <w:ind w:left="0"/>
        <w:jc w:val="both"/>
      </w:pPr>
      <w:r>
        <w:rPr>
          <w:rFonts w:ascii="Times New Roman"/>
          <w:b w:val="false"/>
          <w:i w:val="false"/>
          <w:color w:val="000000"/>
          <w:sz w:val="28"/>
        </w:rPr>
        <w:t>
      Келесі күнтізбелік жылға арналған МӘС бөлімдерінің қабылдау кестелері мамандардың іссапарларын ескере отырып, Көрсетілетін қызметті беруші тарапынан жыл сайын ағымдағы жылғы 25 желтоқсанға дейін қалыптастырады.</w:t>
      </w:r>
    </w:p>
    <w:bookmarkEnd w:id="32"/>
    <w:bookmarkStart w:name="z53" w:id="33"/>
    <w:p>
      <w:pPr>
        <w:spacing w:after="0"/>
        <w:ind w:left="0"/>
        <w:jc w:val="both"/>
      </w:pPr>
      <w:r>
        <w:rPr>
          <w:rFonts w:ascii="Times New Roman"/>
          <w:b w:val="false"/>
          <w:i w:val="false"/>
          <w:color w:val="000000"/>
          <w:sz w:val="28"/>
        </w:rPr>
        <w:t>
      5. Көрсетілетін қызметті алушылар:</w:t>
      </w:r>
    </w:p>
    <w:bookmarkEnd w:id="33"/>
    <w:bookmarkStart w:name="z54" w:id="34"/>
    <w:p>
      <w:pPr>
        <w:spacing w:after="0"/>
        <w:ind w:left="0"/>
        <w:jc w:val="both"/>
      </w:pPr>
      <w:r>
        <w:rPr>
          <w:rFonts w:ascii="Times New Roman"/>
          <w:b w:val="false"/>
          <w:i w:val="false"/>
          <w:color w:val="000000"/>
          <w:sz w:val="28"/>
        </w:rPr>
        <w:t>
      1) Порталдағы электрондық кезек арқылы МӘС-ке жазылады;</w:t>
      </w:r>
    </w:p>
    <w:bookmarkEnd w:id="34"/>
    <w:bookmarkStart w:name="z55" w:id="35"/>
    <w:p>
      <w:pPr>
        <w:spacing w:after="0"/>
        <w:ind w:left="0"/>
        <w:jc w:val="both"/>
      </w:pPr>
      <w:r>
        <w:rPr>
          <w:rFonts w:ascii="Times New Roman"/>
          <w:b w:val="false"/>
          <w:i w:val="false"/>
          <w:color w:val="000000"/>
          <w:sz w:val="28"/>
        </w:rPr>
        <w:t>
      2) МӘС бөлімдерінде тағайындалған куәландыруларға уақтылы барады.</w:t>
      </w:r>
    </w:p>
    <w:bookmarkEnd w:id="35"/>
    <w:bookmarkStart w:name="z56" w:id="36"/>
    <w:p>
      <w:pPr>
        <w:spacing w:after="0"/>
        <w:ind w:left="0"/>
        <w:jc w:val="left"/>
      </w:pPr>
      <w:r>
        <w:rPr>
          <w:rFonts w:ascii="Times New Roman"/>
          <w:b/>
          <w:i w:val="false"/>
          <w:color w:val="000000"/>
        </w:rPr>
        <w:t xml:space="preserve"> 2-тарау.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көзбе-көз көрсету кезінде электрондық кезекті қалыптастыру тәртібі</w:t>
      </w:r>
    </w:p>
    <w:bookmarkEnd w:id="36"/>
    <w:bookmarkStart w:name="z57" w:id="37"/>
    <w:p>
      <w:pPr>
        <w:spacing w:after="0"/>
        <w:ind w:left="0"/>
        <w:jc w:val="both"/>
      </w:pPr>
      <w:r>
        <w:rPr>
          <w:rFonts w:ascii="Times New Roman"/>
          <w:b w:val="false"/>
          <w:i w:val="false"/>
          <w:color w:val="000000"/>
          <w:sz w:val="28"/>
        </w:rPr>
        <w:t xml:space="preserve">
      6. Медициналық-әлеуметтік сараптамаға қорытынды келіп түскен кезде (бұдан әрі – № 031/е нысан) "МОДБ" ААЖ-да Қазақстан Республикасы Премьер-Министрінің орынбасары - Еңбек және халықты әлеуметтік қорғау министрінің 2023 жылғы 29 маусымдағы № 260 бұйрығымен (Нормативтік құқықтық актілерді мемлекеттік тіркеу тізілімінде № 32922 болып тіркелген) бекітілген Медициналық-әлеуметтік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Көрсетілетін қызметті алушыға мобильді азаматтар базасында тіркелген ұялы байланыстың абоненттік құрылғысының нөміріне осы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SMS-хабарлама жіберіледі.</w:t>
      </w:r>
    </w:p>
    <w:bookmarkEnd w:id="37"/>
    <w:bookmarkStart w:name="z58" w:id="38"/>
    <w:p>
      <w:pPr>
        <w:spacing w:after="0"/>
        <w:ind w:left="0"/>
        <w:jc w:val="both"/>
      </w:pPr>
      <w:r>
        <w:rPr>
          <w:rFonts w:ascii="Times New Roman"/>
          <w:b w:val="false"/>
          <w:i w:val="false"/>
          <w:color w:val="000000"/>
          <w:sz w:val="28"/>
        </w:rPr>
        <w:t>
      Көрсетілетін қызметті алушы куәландырудан өту күні, уақыты және орны туралы "МОДБ" ААЖ арқылы мобильді азаматтар базасында тіркелген ұялы байланыстың абоненттік құрылғысының нөміріне жіберілетін SMS-хабарламалар негізінде тиісті түрде хабардар етілген болып есептеледі.</w:t>
      </w:r>
    </w:p>
    <w:bookmarkEnd w:id="38"/>
    <w:bookmarkStart w:name="z59" w:id="39"/>
    <w:p>
      <w:pPr>
        <w:spacing w:after="0"/>
        <w:ind w:left="0"/>
        <w:jc w:val="both"/>
      </w:pPr>
      <w:r>
        <w:rPr>
          <w:rFonts w:ascii="Times New Roman"/>
          <w:b w:val="false"/>
          <w:i w:val="false"/>
          <w:color w:val="000000"/>
          <w:sz w:val="28"/>
        </w:rPr>
        <w:t>
      7. SMS-хабарламаны алғаннан кейін Көрсетілетін қызметті алушы № 031/е нысанының қолданылу мерзімі ішінде Порталда авторизацияланады және Көрсетілетін қызметке, оның ішінде қорғаншыға да жазылуға сұрау салуды жүзеге асырады.</w:t>
      </w:r>
    </w:p>
    <w:bookmarkEnd w:id="39"/>
    <w:bookmarkStart w:name="z60" w:id="40"/>
    <w:p>
      <w:pPr>
        <w:spacing w:after="0"/>
        <w:ind w:left="0"/>
        <w:jc w:val="both"/>
      </w:pPr>
      <w:r>
        <w:rPr>
          <w:rFonts w:ascii="Times New Roman"/>
          <w:b w:val="false"/>
          <w:i w:val="false"/>
          <w:color w:val="000000"/>
          <w:sz w:val="28"/>
        </w:rPr>
        <w:t>
      8. Көрсетілетін қызметті көрсету үшін жазбаға сұрау салу келіп түскен кезде "МОДБ" ААЖ-да:</w:t>
      </w:r>
    </w:p>
    <w:bookmarkEnd w:id="40"/>
    <w:bookmarkStart w:name="z61" w:id="41"/>
    <w:p>
      <w:pPr>
        <w:spacing w:after="0"/>
        <w:ind w:left="0"/>
        <w:jc w:val="both"/>
      </w:pPr>
      <w:r>
        <w:rPr>
          <w:rFonts w:ascii="Times New Roman"/>
          <w:b w:val="false"/>
          <w:i w:val="false"/>
          <w:color w:val="000000"/>
          <w:sz w:val="28"/>
        </w:rPr>
        <w:t xml:space="preserve">
      № 031/у нысанының қолданылу мерзімі; </w:t>
      </w:r>
    </w:p>
    <w:bookmarkEnd w:id="41"/>
    <w:bookmarkStart w:name="z62" w:id="42"/>
    <w:p>
      <w:pPr>
        <w:spacing w:after="0"/>
        <w:ind w:left="0"/>
        <w:jc w:val="both"/>
      </w:pPr>
      <w:r>
        <w:rPr>
          <w:rFonts w:ascii="Times New Roman"/>
          <w:b w:val="false"/>
          <w:i w:val="false"/>
          <w:color w:val="000000"/>
          <w:sz w:val="28"/>
        </w:rPr>
        <w:t xml:space="preserve">
      тұрғылықты жері бойынша тұрақты тіркеу; </w:t>
      </w:r>
    </w:p>
    <w:bookmarkEnd w:id="42"/>
    <w:bookmarkStart w:name="z63" w:id="43"/>
    <w:p>
      <w:pPr>
        <w:spacing w:after="0"/>
        <w:ind w:left="0"/>
        <w:jc w:val="both"/>
      </w:pPr>
      <w:r>
        <w:rPr>
          <w:rFonts w:ascii="Times New Roman"/>
          <w:b w:val="false"/>
          <w:i w:val="false"/>
          <w:color w:val="000000"/>
          <w:sz w:val="28"/>
        </w:rPr>
        <w:t>
      бос күн мен уақыттың болуы автоматтандырылған режимде тексеріледі.</w:t>
      </w:r>
    </w:p>
    <w:bookmarkEnd w:id="43"/>
    <w:bookmarkStart w:name="z64" w:id="44"/>
    <w:p>
      <w:pPr>
        <w:spacing w:after="0"/>
        <w:ind w:left="0"/>
        <w:jc w:val="both"/>
      </w:pPr>
      <w:r>
        <w:rPr>
          <w:rFonts w:ascii="Times New Roman"/>
          <w:b w:val="false"/>
          <w:i w:val="false"/>
          <w:color w:val="000000"/>
          <w:sz w:val="28"/>
        </w:rPr>
        <w:t>
      "МОДБ" ААЖ-да тексерулерден өту кезінде Көрсетілетін қызметті алушыға Порталда демалыс және мереке күндерін, МӘС бөлімдерінің іссапарларын ескере отырып, Көрсетілетін қызметке жазылу үшін бос күндер мен уақыт көрсетіледі.</w:t>
      </w:r>
    </w:p>
    <w:bookmarkEnd w:id="44"/>
    <w:bookmarkStart w:name="z65" w:id="45"/>
    <w:p>
      <w:pPr>
        <w:spacing w:after="0"/>
        <w:ind w:left="0"/>
        <w:jc w:val="both"/>
      </w:pPr>
      <w:r>
        <w:rPr>
          <w:rFonts w:ascii="Times New Roman"/>
          <w:b w:val="false"/>
          <w:i w:val="false"/>
          <w:color w:val="000000"/>
          <w:sz w:val="28"/>
        </w:rPr>
        <w:t xml:space="preserve">
      9. Көрсетілетін қызметті алушы Порталда Көрсетілетін қызметке жазылу күні мен уақытын сақтаған кезде "МОДБ" ААЖ-дан осы Алгоритмге </w:t>
      </w:r>
      <w:r>
        <w:rPr>
          <w:rFonts w:ascii="Times New Roman"/>
          <w:b w:val="false"/>
          <w:i w:val="false"/>
          <w:color w:val="000000"/>
          <w:sz w:val="28"/>
        </w:rPr>
        <w:t>2-қосымшаға</w:t>
      </w:r>
      <w:r>
        <w:rPr>
          <w:rFonts w:ascii="Times New Roman"/>
          <w:b w:val="false"/>
          <w:i w:val="false"/>
          <w:color w:val="000000"/>
          <w:sz w:val="28"/>
        </w:rPr>
        <w:t xml:space="preserve"> сәйкес мобильді азаматтар базасында тіркелген ұялы байланыстың абоненттік құрылғысының нөміріне SMS-хабарлама жіберіледі, Көрсетілетін қызметті көрсетуге арналған талонның нөмірі және жазылу күні мен уақыты туралы ақпарат Көрсетілетін қызметті алушының жеке кабинетінде Порталда көрсетіледі және "МОДБ" ААЖ-да электрондық кезек қалыптасады.</w:t>
      </w:r>
    </w:p>
    <w:bookmarkEnd w:id="45"/>
    <w:bookmarkStart w:name="z66" w:id="46"/>
    <w:p>
      <w:pPr>
        <w:spacing w:after="0"/>
        <w:ind w:left="0"/>
        <w:jc w:val="both"/>
      </w:pPr>
      <w:r>
        <w:rPr>
          <w:rFonts w:ascii="Times New Roman"/>
          <w:b w:val="false"/>
          <w:i w:val="false"/>
          <w:color w:val="000000"/>
          <w:sz w:val="28"/>
        </w:rPr>
        <w:t>
      10. Электрондық кезектегі Көрсетілетін қызметті алушыларға "МОДБ" ААЖ-мен Көрсетілетін қызметке жазылу күніне дейін күнтізбелік үш күн бұрын осы Алгоритмге 2-қосымшаға сәйкес SMS-хабарлама жіберіледі.</w:t>
      </w:r>
    </w:p>
    <w:bookmarkEnd w:id="46"/>
    <w:bookmarkStart w:name="z67" w:id="47"/>
    <w:p>
      <w:pPr>
        <w:spacing w:after="0"/>
        <w:ind w:left="0"/>
        <w:jc w:val="both"/>
      </w:pPr>
      <w:r>
        <w:rPr>
          <w:rFonts w:ascii="Times New Roman"/>
          <w:b w:val="false"/>
          <w:i w:val="false"/>
          <w:color w:val="000000"/>
          <w:sz w:val="28"/>
        </w:rPr>
        <w:t>
      11. Көрсетілетін қызметті алушының Көрсетілетін қызметке жазылудан бас тартуы Порталдағы "жеке кабинетте" жүргізіледі.</w:t>
      </w:r>
    </w:p>
    <w:bookmarkEnd w:id="47"/>
    <w:bookmarkStart w:name="z68" w:id="48"/>
    <w:p>
      <w:pPr>
        <w:spacing w:after="0"/>
        <w:ind w:left="0"/>
        <w:jc w:val="both"/>
      </w:pPr>
      <w:r>
        <w:rPr>
          <w:rFonts w:ascii="Times New Roman"/>
          <w:b w:val="false"/>
          <w:i w:val="false"/>
          <w:color w:val="000000"/>
          <w:sz w:val="28"/>
        </w:rPr>
        <w:t xml:space="preserve">
      Жазбадан бас тартқан жағдайда Көрсетілетін қызметті алушыға осы Алгоритмге </w:t>
      </w:r>
      <w:r>
        <w:rPr>
          <w:rFonts w:ascii="Times New Roman"/>
          <w:b w:val="false"/>
          <w:i w:val="false"/>
          <w:color w:val="000000"/>
          <w:sz w:val="28"/>
        </w:rPr>
        <w:t>3-қосымшаға</w:t>
      </w:r>
      <w:r>
        <w:rPr>
          <w:rFonts w:ascii="Times New Roman"/>
          <w:b w:val="false"/>
          <w:i w:val="false"/>
          <w:color w:val="000000"/>
          <w:sz w:val="28"/>
        </w:rPr>
        <w:t xml:space="preserve"> сәйкес мобильді азаматтар базасында тіркелген ұялы байланыстың абоненттік құрылғысының нөміріне SMS-хабарлама жіберіледі.</w:t>
      </w:r>
    </w:p>
    <w:bookmarkEnd w:id="48"/>
    <w:bookmarkStart w:name="z69" w:id="49"/>
    <w:p>
      <w:pPr>
        <w:spacing w:after="0"/>
        <w:ind w:left="0"/>
        <w:jc w:val="both"/>
      </w:pPr>
      <w:r>
        <w:rPr>
          <w:rFonts w:ascii="Times New Roman"/>
          <w:b w:val="false"/>
          <w:i w:val="false"/>
          <w:color w:val="000000"/>
          <w:sz w:val="28"/>
        </w:rPr>
        <w:t>
      № 031/у нысаны бойынша бір мезгілде бірнеше жазылуға жол бермеу мақсатында МӘС-ке электрондық кезекке қайта жазылу Порталдағы алдыңғы жазбаның күшін жойғаннан кейін мүмкін болады.</w:t>
      </w:r>
    </w:p>
    <w:bookmarkEnd w:id="49"/>
    <w:bookmarkStart w:name="z70" w:id="50"/>
    <w:p>
      <w:pPr>
        <w:spacing w:after="0"/>
        <w:ind w:left="0"/>
        <w:jc w:val="both"/>
      </w:pPr>
      <w:r>
        <w:rPr>
          <w:rFonts w:ascii="Times New Roman"/>
          <w:b w:val="false"/>
          <w:i w:val="false"/>
          <w:color w:val="000000"/>
          <w:sz w:val="28"/>
        </w:rPr>
        <w:t xml:space="preserve">
      12. Көрсетілетін қызмет алушы тағайындалған уақыттан 15 (он бес) минуттан астам кешіккен жағдайда, электрондық кезекке жазылу күшін жояды. Көрсетілетін қызметті алушыға мобильді азаматтар базасында тіркелген ұялы байланыстың абоненттік құрылғысының нөміріне осы Алгоритмге </w:t>
      </w:r>
      <w:r>
        <w:rPr>
          <w:rFonts w:ascii="Times New Roman"/>
          <w:b w:val="false"/>
          <w:i w:val="false"/>
          <w:color w:val="000000"/>
          <w:sz w:val="28"/>
        </w:rPr>
        <w:t>4-қосымшаға</w:t>
      </w:r>
      <w:r>
        <w:rPr>
          <w:rFonts w:ascii="Times New Roman"/>
          <w:b w:val="false"/>
          <w:i w:val="false"/>
          <w:color w:val="000000"/>
          <w:sz w:val="28"/>
        </w:rPr>
        <w:t xml:space="preserve"> сәйкес SMS-хабарлама жіберіледі.</w:t>
      </w:r>
    </w:p>
    <w:bookmarkEnd w:id="50"/>
    <w:bookmarkStart w:name="z71" w:id="51"/>
    <w:p>
      <w:pPr>
        <w:spacing w:after="0"/>
        <w:ind w:left="0"/>
        <w:jc w:val="both"/>
      </w:pPr>
      <w:r>
        <w:rPr>
          <w:rFonts w:ascii="Times New Roman"/>
          <w:b w:val="false"/>
          <w:i w:val="false"/>
          <w:color w:val="000000"/>
          <w:sz w:val="28"/>
        </w:rPr>
        <w:t>
      Қайта жазылу бос күндер мен уақыт болған кезде жол беріледі, не алдын ала жазылу бойынша келген адамдарды қабылдағаннан кейін сол күні жалпы кезек тәртібімен өту мүмкін болады.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 ету қабілетінен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 көзбе-көз</w:t>
            </w:r>
            <w:r>
              <w:br/>
            </w:r>
            <w:r>
              <w:rPr>
                <w:rFonts w:ascii="Times New Roman"/>
                <w:b w:val="false"/>
                <w:i w:val="false"/>
                <w:color w:val="000000"/>
                <w:sz w:val="20"/>
              </w:rPr>
              <w:t>көрсету кезінде электрондық</w:t>
            </w:r>
            <w:r>
              <w:br/>
            </w:r>
            <w:r>
              <w:rPr>
                <w:rFonts w:ascii="Times New Roman"/>
                <w:b w:val="false"/>
                <w:i w:val="false"/>
                <w:color w:val="000000"/>
                <w:sz w:val="20"/>
              </w:rPr>
              <w:t>кезекті қалыптастыру</w:t>
            </w:r>
            <w:r>
              <w:br/>
            </w:r>
            <w:r>
              <w:rPr>
                <w:rFonts w:ascii="Times New Roman"/>
                <w:b w:val="false"/>
                <w:i w:val="false"/>
                <w:color w:val="000000"/>
                <w:sz w:val="20"/>
              </w:rPr>
              <w:t>алгоритміне 1-қосымша</w:t>
            </w:r>
          </w:p>
        </w:tc>
      </w:tr>
    </w:tbl>
    <w:bookmarkStart w:name="z73" w:id="52"/>
    <w:p>
      <w:pPr>
        <w:spacing w:after="0"/>
        <w:ind w:left="0"/>
        <w:jc w:val="both"/>
      </w:pPr>
      <w:r>
        <w:rPr>
          <w:rFonts w:ascii="Times New Roman"/>
          <w:b w:val="false"/>
          <w:i w:val="false"/>
          <w:color w:val="000000"/>
          <w:sz w:val="28"/>
        </w:rPr>
        <w:t xml:space="preserve">
      Нысан </w:t>
      </w:r>
    </w:p>
    <w:bookmarkEnd w:id="52"/>
    <w:bookmarkStart w:name="z74" w:id="53"/>
    <w:p>
      <w:pPr>
        <w:spacing w:after="0"/>
        <w:ind w:left="0"/>
        <w:jc w:val="left"/>
      </w:pPr>
      <w:r>
        <w:rPr>
          <w:rFonts w:ascii="Times New Roman"/>
          <w:b/>
          <w:i w:val="false"/>
          <w:color w:val="000000"/>
        </w:rPr>
        <w:t xml:space="preserve"> Құрметті аты-жөні!</w:t>
      </w:r>
    </w:p>
    <w:bookmarkEnd w:id="53"/>
    <w:bookmarkStart w:name="z75" w:id="54"/>
    <w:p>
      <w:pPr>
        <w:spacing w:after="0"/>
        <w:ind w:left="0"/>
        <w:jc w:val="both"/>
      </w:pPr>
      <w:r>
        <w:rPr>
          <w:rFonts w:ascii="Times New Roman"/>
          <w:b w:val="false"/>
          <w:i w:val="false"/>
          <w:color w:val="000000"/>
          <w:sz w:val="28"/>
        </w:rPr>
        <w:t>
      Сіздің медициналық құжаттарыңыз тексеруден өтті, "https://aleumet.egov.kz/.../.../" сілтемесі бойынша медициналық-әлеуметтік сараптама бөліміне куәландыруға жазылуды сұраймыз.</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 ету қабілетінен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 көзбе-көз</w:t>
            </w:r>
            <w:r>
              <w:br/>
            </w:r>
            <w:r>
              <w:rPr>
                <w:rFonts w:ascii="Times New Roman"/>
                <w:b w:val="false"/>
                <w:i w:val="false"/>
                <w:color w:val="000000"/>
                <w:sz w:val="20"/>
              </w:rPr>
              <w:t>көрсету кезінде электрондық</w:t>
            </w:r>
            <w:r>
              <w:br/>
            </w:r>
            <w:r>
              <w:rPr>
                <w:rFonts w:ascii="Times New Roman"/>
                <w:b w:val="false"/>
                <w:i w:val="false"/>
                <w:color w:val="000000"/>
                <w:sz w:val="20"/>
              </w:rPr>
              <w:t>кезекті қалыптастыру</w:t>
            </w:r>
            <w:r>
              <w:br/>
            </w:r>
            <w:r>
              <w:rPr>
                <w:rFonts w:ascii="Times New Roman"/>
                <w:b w:val="false"/>
                <w:i w:val="false"/>
                <w:color w:val="000000"/>
                <w:sz w:val="20"/>
              </w:rPr>
              <w:t>алгоритміне 2-қосымша</w:t>
            </w:r>
          </w:p>
        </w:tc>
      </w:tr>
    </w:tbl>
    <w:bookmarkStart w:name="z77" w:id="55"/>
    <w:p>
      <w:pPr>
        <w:spacing w:after="0"/>
        <w:ind w:left="0"/>
        <w:jc w:val="both"/>
      </w:pPr>
      <w:r>
        <w:rPr>
          <w:rFonts w:ascii="Times New Roman"/>
          <w:b w:val="false"/>
          <w:i w:val="false"/>
          <w:color w:val="000000"/>
          <w:sz w:val="28"/>
        </w:rPr>
        <w:t xml:space="preserve">
      Нысан </w:t>
      </w:r>
    </w:p>
    <w:bookmarkEnd w:id="55"/>
    <w:bookmarkStart w:name="z78" w:id="56"/>
    <w:p>
      <w:pPr>
        <w:spacing w:after="0"/>
        <w:ind w:left="0"/>
        <w:jc w:val="left"/>
      </w:pPr>
      <w:r>
        <w:rPr>
          <w:rFonts w:ascii="Times New Roman"/>
          <w:b/>
          <w:i w:val="false"/>
          <w:color w:val="000000"/>
        </w:rPr>
        <w:t xml:space="preserve"> Құрметті аты-жөні!</w:t>
      </w:r>
    </w:p>
    <w:bookmarkEnd w:id="56"/>
    <w:bookmarkStart w:name="z79" w:id="57"/>
    <w:p>
      <w:pPr>
        <w:spacing w:after="0"/>
        <w:ind w:left="0"/>
        <w:jc w:val="both"/>
      </w:pPr>
      <w:r>
        <w:rPr>
          <w:rFonts w:ascii="Times New Roman"/>
          <w:b w:val="false"/>
          <w:i w:val="false"/>
          <w:color w:val="000000"/>
          <w:sz w:val="28"/>
        </w:rPr>
        <w:t>
      Сіз № ___ медициналық-әлеуметтік сараптама бөліміне куәландыруға (күн.ай.жыл.) ___ күні (қала, көше, үй, кабинет) (сағ:мм) уақыты, мекенжайы бойынша жазылдыңыз, талон нөмірі _______.</w:t>
      </w:r>
    </w:p>
    <w:bookmarkEnd w:id="57"/>
    <w:bookmarkStart w:name="z80" w:id="58"/>
    <w:p>
      <w:pPr>
        <w:spacing w:after="0"/>
        <w:ind w:left="0"/>
        <w:jc w:val="both"/>
      </w:pPr>
      <w:r>
        <w:rPr>
          <w:rFonts w:ascii="Times New Roman"/>
          <w:b w:val="false"/>
          <w:i w:val="false"/>
          <w:color w:val="000000"/>
          <w:sz w:val="28"/>
        </w:rPr>
        <w:t>
      Жазбаңыздан "https://aleumet.egov.kz/.../.../" сілтемесі бойынша бас тартуға болады.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 ету қабілетінен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 көзбе-көз</w:t>
            </w:r>
            <w:r>
              <w:br/>
            </w:r>
            <w:r>
              <w:rPr>
                <w:rFonts w:ascii="Times New Roman"/>
                <w:b w:val="false"/>
                <w:i w:val="false"/>
                <w:color w:val="000000"/>
                <w:sz w:val="20"/>
              </w:rPr>
              <w:t>көрсету кезінде электрондық</w:t>
            </w:r>
            <w:r>
              <w:br/>
            </w:r>
            <w:r>
              <w:rPr>
                <w:rFonts w:ascii="Times New Roman"/>
                <w:b w:val="false"/>
                <w:i w:val="false"/>
                <w:color w:val="000000"/>
                <w:sz w:val="20"/>
              </w:rPr>
              <w:t>кезекті қалыптастыру</w:t>
            </w:r>
            <w:r>
              <w:br/>
            </w:r>
            <w:r>
              <w:rPr>
                <w:rFonts w:ascii="Times New Roman"/>
                <w:b w:val="false"/>
                <w:i w:val="false"/>
                <w:color w:val="000000"/>
                <w:sz w:val="20"/>
              </w:rPr>
              <w:t>алгоритміне 3-қосымша</w:t>
            </w:r>
          </w:p>
        </w:tc>
      </w:tr>
    </w:tbl>
    <w:bookmarkStart w:name="z82" w:id="59"/>
    <w:p>
      <w:pPr>
        <w:spacing w:after="0"/>
        <w:ind w:left="0"/>
        <w:jc w:val="both"/>
      </w:pPr>
      <w:r>
        <w:rPr>
          <w:rFonts w:ascii="Times New Roman"/>
          <w:b w:val="false"/>
          <w:i w:val="false"/>
          <w:color w:val="000000"/>
          <w:sz w:val="28"/>
        </w:rPr>
        <w:t xml:space="preserve">
      Нысан </w:t>
      </w:r>
    </w:p>
    <w:bookmarkEnd w:id="59"/>
    <w:bookmarkStart w:name="z83" w:id="60"/>
    <w:p>
      <w:pPr>
        <w:spacing w:after="0"/>
        <w:ind w:left="0"/>
        <w:jc w:val="left"/>
      </w:pPr>
      <w:r>
        <w:rPr>
          <w:rFonts w:ascii="Times New Roman"/>
          <w:b/>
          <w:i w:val="false"/>
          <w:color w:val="000000"/>
        </w:rPr>
        <w:t xml:space="preserve"> Құрметті аты-жөні!</w:t>
      </w:r>
    </w:p>
    <w:bookmarkEnd w:id="60"/>
    <w:bookmarkStart w:name="z84" w:id="61"/>
    <w:p>
      <w:pPr>
        <w:spacing w:after="0"/>
        <w:ind w:left="0"/>
        <w:jc w:val="both"/>
      </w:pPr>
      <w:r>
        <w:rPr>
          <w:rFonts w:ascii="Times New Roman"/>
          <w:b w:val="false"/>
          <w:i w:val="false"/>
          <w:color w:val="000000"/>
          <w:sz w:val="28"/>
        </w:rPr>
        <w:t>
      Сіз № __ медициналық-әлеуметтік сараптама бөліміне (күн.ай.жыл.) күні, (сағ:мм) уақыты (қала, көше, үй, кабинет) мекенжайы бойынша куәландыруға жазылудан бас тарттыңыз.</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 ету қабілетінен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 көзбе-көз</w:t>
            </w:r>
            <w:r>
              <w:br/>
            </w:r>
            <w:r>
              <w:rPr>
                <w:rFonts w:ascii="Times New Roman"/>
                <w:b w:val="false"/>
                <w:i w:val="false"/>
                <w:color w:val="000000"/>
                <w:sz w:val="20"/>
              </w:rPr>
              <w:t>көрсету кезінде электрондық</w:t>
            </w:r>
            <w:r>
              <w:br/>
            </w:r>
            <w:r>
              <w:rPr>
                <w:rFonts w:ascii="Times New Roman"/>
                <w:b w:val="false"/>
                <w:i w:val="false"/>
                <w:color w:val="000000"/>
                <w:sz w:val="20"/>
              </w:rPr>
              <w:t>кезекті қалыптастыру</w:t>
            </w:r>
            <w:r>
              <w:br/>
            </w:r>
            <w:r>
              <w:rPr>
                <w:rFonts w:ascii="Times New Roman"/>
                <w:b w:val="false"/>
                <w:i w:val="false"/>
                <w:color w:val="000000"/>
                <w:sz w:val="20"/>
              </w:rPr>
              <w:t>алгоритміне 4-қосымша</w:t>
            </w:r>
          </w:p>
        </w:tc>
      </w:tr>
    </w:tbl>
    <w:bookmarkStart w:name="z86" w:id="62"/>
    <w:p>
      <w:pPr>
        <w:spacing w:after="0"/>
        <w:ind w:left="0"/>
        <w:jc w:val="both"/>
      </w:pPr>
      <w:r>
        <w:rPr>
          <w:rFonts w:ascii="Times New Roman"/>
          <w:b w:val="false"/>
          <w:i w:val="false"/>
          <w:color w:val="000000"/>
          <w:sz w:val="28"/>
        </w:rPr>
        <w:t>
      Нысан</w:t>
      </w:r>
    </w:p>
    <w:bookmarkEnd w:id="62"/>
    <w:bookmarkStart w:name="z87" w:id="63"/>
    <w:p>
      <w:pPr>
        <w:spacing w:after="0"/>
        <w:ind w:left="0"/>
        <w:jc w:val="left"/>
      </w:pPr>
      <w:r>
        <w:rPr>
          <w:rFonts w:ascii="Times New Roman"/>
          <w:b/>
          <w:i w:val="false"/>
          <w:color w:val="000000"/>
        </w:rPr>
        <w:t xml:space="preserve"> Құрметті аты-жөні!</w:t>
      </w:r>
    </w:p>
    <w:bookmarkEnd w:id="63"/>
    <w:bookmarkStart w:name="z88" w:id="64"/>
    <w:p>
      <w:pPr>
        <w:spacing w:after="0"/>
        <w:ind w:left="0"/>
        <w:jc w:val="both"/>
      </w:pPr>
      <w:r>
        <w:rPr>
          <w:rFonts w:ascii="Times New Roman"/>
          <w:b w:val="false"/>
          <w:i w:val="false"/>
          <w:color w:val="000000"/>
          <w:sz w:val="28"/>
        </w:rPr>
        <w:t>
      Сіздің медициналық-әлеуметтік сараптама бөліміне куәландыруға жазылуыңыз Сіздің белгіленген уақытта келмеуіңізге байланысты жойылды.</w:t>
      </w:r>
    </w:p>
    <w:bookmarkEnd w:id="64"/>
    <w:bookmarkStart w:name="z89" w:id="65"/>
    <w:p>
      <w:pPr>
        <w:spacing w:after="0"/>
        <w:ind w:left="0"/>
        <w:jc w:val="both"/>
      </w:pPr>
      <w:r>
        <w:rPr>
          <w:rFonts w:ascii="Times New Roman"/>
          <w:b w:val="false"/>
          <w:i w:val="false"/>
          <w:color w:val="000000"/>
          <w:sz w:val="28"/>
        </w:rPr>
        <w:t>
      Сіз "жеке кабинетте" "https://aleumet.egov.kz/.../.../" сілтемесі бойынша куәландыруға қайта жазылуыңызға болады.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