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4d24" w14:textId="4d34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 Жамбыл облысы әкімдігінің 2024 жылғы 27 ақпандағы № 43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2025 жылғы 4 ақпандағы № 24 қаулысы</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1."Жамбыл облысы аумағында карантиндік режимді енгізе отырып, карантинді аймақты белгілеу туралы" Жамбыл облысы әкімдігінің 2024 жылғы 27 ақпандағы </w:t>
      </w:r>
      <w:r>
        <w:rPr>
          <w:rFonts w:ascii="Times New Roman"/>
          <w:b w:val="false"/>
          <w:i w:val="false"/>
          <w:color w:val="000000"/>
          <w:sz w:val="28"/>
        </w:rPr>
        <w:t>№ 43</w:t>
      </w:r>
      <w:r>
        <w:rPr>
          <w:rFonts w:ascii="Times New Roman"/>
          <w:b w:val="false"/>
          <w:i w:val="false"/>
          <w:color w:val="000000"/>
          <w:sz w:val="28"/>
        </w:rPr>
        <w:t xml:space="preserve"> қаулысына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2"/>
    <w:bookmarkStart w:name="z12" w:id="3"/>
    <w:p>
      <w:pPr>
        <w:spacing w:after="0"/>
        <w:ind w:left="0"/>
        <w:jc w:val="both"/>
      </w:pPr>
      <w:r>
        <w:rPr>
          <w:rFonts w:ascii="Times New Roman"/>
          <w:b w:val="false"/>
          <w:i w:val="false"/>
          <w:color w:val="000000"/>
          <w:sz w:val="28"/>
        </w:rPr>
        <w:t>
      2) осы қаулы ресми жарияланғаннан кейін оның Жамбыл облысы әкімдігінің интернет-ресурсында орналастырылуын қамтамасыз етсін.</w:t>
      </w:r>
    </w:p>
    <w:bookmarkEnd w:id="3"/>
    <w:bookmarkStart w:name="z13" w:id="4"/>
    <w:p>
      <w:pPr>
        <w:spacing w:after="0"/>
        <w:ind w:left="0"/>
        <w:jc w:val="both"/>
      </w:pPr>
      <w:r>
        <w:rPr>
          <w:rFonts w:ascii="Times New Roman"/>
          <w:b w:val="false"/>
          <w:i w:val="false"/>
          <w:color w:val="000000"/>
          <w:sz w:val="28"/>
        </w:rPr>
        <w:t>
      3. Тараз қаласы мен аудан әкімдері осы қаулыдан туындайтын шаралардың қабылдануын қамтамасыз етсін.</w:t>
      </w:r>
    </w:p>
    <w:bookmarkEnd w:id="4"/>
    <w:bookmarkStart w:name="z14" w:id="5"/>
    <w:p>
      <w:pPr>
        <w:spacing w:after="0"/>
        <w:ind w:left="0"/>
        <w:jc w:val="both"/>
      </w:pPr>
      <w:r>
        <w:rPr>
          <w:rFonts w:ascii="Times New Roman"/>
          <w:b w:val="false"/>
          <w:i w:val="false"/>
          <w:color w:val="000000"/>
          <w:sz w:val="28"/>
        </w:rPr>
        <w:t>
      4. Осы қаулының орындалуын бақылау Жамбыл облысы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Жобаны ұсынушы:</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облысы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қаулысына 1- қосымша</w:t>
            </w:r>
          </w:p>
        </w:tc>
      </w:tr>
    </w:tbl>
    <w:bookmarkStart w:name="z25" w:id="8"/>
    <w:p>
      <w:pPr>
        <w:spacing w:after="0"/>
        <w:ind w:left="0"/>
        <w:jc w:val="left"/>
      </w:pPr>
      <w:r>
        <w:rPr>
          <w:rFonts w:ascii="Times New Roman"/>
          <w:b/>
          <w:i w:val="false"/>
          <w:color w:val="000000"/>
        </w:rPr>
        <w:t xml:space="preserve"> Жамбыл облысы аумағында жатаған (қызғылт) у кекіремен (Acroptilon repens D.C.) зақымданған алқаптар көлемінде карантин режимі енгізілген карантин аймағы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Ботамойнақ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"Бапыш Сейсенбай"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"Достық-99"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"Үлгілі-2005"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"Радмир"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"Ынтымақ-2004"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стар"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"Құласбек"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"Шайқорық"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Дихан қожалығы"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 Батыр"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"Коскелбав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Байдалиев"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"Гүлнәр"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аудандық кәсіптік колледжі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"Агро-Ордахан-1"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"Бәймен"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"Афион-Қордай"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қарасты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Агро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Асыл тұқымды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АТЗ"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"Тұрсын-Нуридин"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"Өсер-сай"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"Гүл-Мах-Жан"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Хасанбаев"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"Мыхан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восток"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"Рамиль и Ирада"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"Нурия"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"Дулат-Даукен"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 Ф"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"Еврохим-тыңайтқыш"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ауыл шаруашылығы өндірістік кооперативі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"Қарасарт"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AGRO" ауылшаруашылығы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Алғабас"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trade"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"Шәушен"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өнім"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"AgroFoodKz"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"Жүк тасымалы" акционерлік қоғамы жүк тасымалы "Жамбыл бөлімшесі" Шу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темір жол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"FruitHous"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бидай-Тараз"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"ТаразКөлікЖолы"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(қойма орналасқан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"Fasttranzitt"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(темір жол тұйығы қойма аумағымен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(Бұрыл станциясынан келетін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сервис орталығы" акционерлік қоғамы (Тараз теміржол тұйығы)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оң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сол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32 436,9565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қаулысына 2- қосымша</w:t>
            </w:r>
          </w:p>
        </w:tc>
      </w:tr>
    </w:tbl>
    <w:bookmarkStart w:name="z32" w:id="9"/>
    <w:p>
      <w:pPr>
        <w:spacing w:after="0"/>
        <w:ind w:left="0"/>
        <w:jc w:val="left"/>
      </w:pPr>
      <w:r>
        <w:rPr>
          <w:rFonts w:ascii="Times New Roman"/>
          <w:b/>
          <w:i w:val="false"/>
          <w:color w:val="000000"/>
        </w:rPr>
        <w:t xml:space="preserve"> Жамбыл облысы аумағында арам сояумен (Cuscuta sp.) зақымданған алқаптар көлемінде карантин режимі енгізілген карантин аймағы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қалаллық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"Erk-Oil" автокөлікке жанармай құю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 "Жамбыл магистралдық желі бөлімшесі" филиалы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"Дүлдүл"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Жамбыл ауданы әкімдігінің "Тұрғын-үй коммуналдық шаруашылық,</w:t>
            </w:r>
          </w:p>
          <w:bookmarkEnd w:id="10"/>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востока"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ауылының көше бойлары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и Д" шаруа қожалы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шаруа қожалы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 Көктерек ормандары және жануарлар дүниесін қорғау жөніндегі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Мойынқұм</w:t>
            </w:r>
          </w:p>
          <w:bookmarkEnd w:id="11"/>
          <w:p>
            <w:pPr>
              <w:spacing w:after="20"/>
              <w:ind w:left="20"/>
              <w:jc w:val="both"/>
            </w:pPr>
            <w:r>
              <w:rPr>
                <w:rFonts w:ascii="Times New Roman"/>
                <w:b w:val="false"/>
                <w:i w:val="false"/>
                <w:color w:val="000000"/>
                <w:sz w:val="20"/>
              </w:rPr>
              <w:t>
(әкімшілікке қарасты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Әубәкіров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қаласы әкімі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"GELITA FRUTS"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Тараз-Аса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айналмалы жолы және Тараз-Сарыкемер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даңғылының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Сүлейменов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Тұрысов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 Аққозиев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"Жамбыл магистралдық желі бөлімшесі" филиалы (Жауғаш батыр және Байқоразова көшелері қиылысын касіп өтетін темір жол өткелінен, Талас станциясына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Апатаев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шекарасынан Байзақ ауданы шекарасына дейін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Генерал С. Рахимов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Ұлбике ақын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Саңырақ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Е. Ниетқалиев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Көшеней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Қ. Сатпаев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Қосы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Қапал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Тектұрмас этно-мәдени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Д. 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Қазыбек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А. Комратов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қаулысына 3-қосымша</w:t>
            </w:r>
          </w:p>
        </w:tc>
      </w:tr>
    </w:tbl>
    <w:bookmarkStart w:name="z41" w:id="12"/>
    <w:p>
      <w:pPr>
        <w:spacing w:after="0"/>
        <w:ind w:left="0"/>
        <w:jc w:val="left"/>
      </w:pPr>
      <w:r>
        <w:rPr>
          <w:rFonts w:ascii="Times New Roman"/>
          <w:b/>
          <w:i w:val="false"/>
          <w:color w:val="000000"/>
        </w:rPr>
        <w:t xml:space="preserve"> Жамбыл облысы аумағында жеміс ағаштарының бактериялық күйігімен (Erwinia amylovora (Burrill) Winston et al.) зақымданған алқаптар көлемінде карантин режимі енгізілген карантин аймағы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 Алма" агроөнеркәсіптік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 қаулысына 4 - қосымша </w:t>
            </w:r>
          </w:p>
        </w:tc>
      </w:tr>
    </w:tbl>
    <w:bookmarkStart w:name="z48" w:id="13"/>
    <w:p>
      <w:pPr>
        <w:spacing w:after="0"/>
        <w:ind w:left="0"/>
        <w:jc w:val="left"/>
      </w:pPr>
      <w:r>
        <w:rPr>
          <w:rFonts w:ascii="Times New Roman"/>
          <w:b/>
          <w:i w:val="false"/>
          <w:color w:val="000000"/>
        </w:rPr>
        <w:t xml:space="preserve"> Жамбыл облысы аумағында тікенекті алқамен (Solanum rostratum Dun.) зақымданған алқаптар көлемінде карантин режимі енгізілген карантин аймағы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мен көше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 (Айша бибі көшесінің соңындағы жаңа көпірден Жамбыл ауданы шекарасына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көшесінің соңындағы жаңа көпір маңы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және Қостанай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Тектұрмас этно-мәдени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Тараз қаласы 2 - ші орталық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В.Высоцкий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С. Абдиев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коммуналдық мемлекеттік мекемесі, Бахтияр баба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 қаулысына 5 - қосымша </w:t>
            </w:r>
          </w:p>
        </w:tc>
      </w:tr>
    </w:tbl>
    <w:bookmarkStart w:name="z55" w:id="14"/>
    <w:p>
      <w:pPr>
        <w:spacing w:after="0"/>
        <w:ind w:left="0"/>
        <w:jc w:val="left"/>
      </w:pPr>
      <w:r>
        <w:rPr>
          <w:rFonts w:ascii="Times New Roman"/>
          <w:b/>
          <w:i w:val="false"/>
          <w:color w:val="000000"/>
        </w:rPr>
        <w:t xml:space="preserve"> Жамбыл облысы аумағында карантиндік зиянкестермен зақымданған алқаптар көлемінде карантин режимі енгізілген карантин аймағы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 (Hyphantria cunea Drury)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 (Pseudococcus comstocki Kuwana)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