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429c" w14:textId="6744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мерекелердің тізбесін бекіту туралы" Қазақстан Республикасы Премьер-Министрінің орынбасары - Еңбек және халықты әлеуметтік қорғау министрінің 2023 жылғы 29 маусымдағы № 258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2025 жылғы 30 шiлдедегi № 232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мерекелердің тізбесін бекіту туралы" Қазақстан Республикасы Премьер-Министрінің орынбасары - Еңбек және халықты әлеуметтік қорғау министрінің 2023 жылғы 29 маусымдағы № 258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32924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мерекелердің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әкімшілігі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мерекелердің тізбесі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ұланы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қаңтар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мониторинг органдары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қаңтар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авиация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ақпан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орналастыру, геодезия және картография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наурыздың екінші 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саласындағы жұмыскерлер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сәуірдің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саласының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күзет қызметі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сәуір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мамырдың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орган жұмыскерлерінің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арнайы мақсаттағы бөлімшелері әскери қызметшісінің және қызметкерінің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Малшылар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жұмыскері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маусымның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және сот жұмыскері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маусым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қызмет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қолөнершілер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саласы жұмыскерлерінің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жұмыскер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органдарының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шілде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өзен көлігі жұмыскерлерінің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шілденің төртінші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Шекарашылар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тамыз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тамыздың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жұмыскерінің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бірінші 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кешені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бірінші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саласы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екінші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 жұмыскерінің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–15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саласы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 қызметкерлері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қыркүйек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қыркүйектің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Жоғары білім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техникалық және кәсіптік, орта білімнен кейінгі білім беру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өнеркәсібі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кәсіптік одақтарының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жұмыскерлерінің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саласының жұмыскері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жұмыскері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жүйесі жұмыскерлері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қазанның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 айының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саласы жұмыскерлерінің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қазан айының соңғы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ұйымдарының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кәсіпкерлері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қазан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барлау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Цифрландыру және ақпараттық технологиялар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 саласы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саласы жұмыскерлерінің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Бұрғылаушы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қарашаның үшінші 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тамақ және өңдеу өнеркәсібі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қарашаның үшінші жексенбісі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 органдарының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қараша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Адвокатура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жұмыскерлері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фельдъегерлік қызметі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Архивші 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