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e4f6f" w14:textId="0de4f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"Маусымдық шетелдік жұмыскерлердің еңбек қызметін жүзеге асыруы үшін кәсіптердің тізбесін бекіту туралы" Қазақстан Республикасы Премьер-Министрінің орынбасары - Еңбек және халықты әлеуметтік қорғау министрінің 2023 жылғы 22 маусымдағы № 235 бұйрығына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2025 жылғы 9 шiлдедегi № 209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"Маусымдық шетелдік жұмыскерлердің еңбек қызметін жүзеге асыруы үшін кәсіптердің тізбесін бекіту туралы" Қазақстан Республикасы Премьер-Министрінің орынбасары - Еңбек және халықты әлеуметтік қорғау министрінің 2023 жылғы 22 маусымдағы № 235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32888 болып тіркелген)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Маусымдық шетелдік жұмыскерлердің еңбек қызметін жүзеге асыруы үшін кәсіптердің </w:t>
      </w:r>
      <w:r>
        <w:rPr>
          <w:rFonts w:ascii="Times New Roman"/>
          <w:b w:val="false"/>
          <w:i w:val="false"/>
          <w:color w:val="000000"/>
          <w:sz w:val="28"/>
        </w:rPr>
        <w:t>тізбесінде:</w:t>
      </w:r>
    </w:p>
    <w:bookmarkEnd w:id="2"/>
    <w:bookmarkStart w:name="z4" w:id="3"/>
    <w:p>
      <w:pPr>
        <w:spacing w:after="0"/>
        <w:ind w:left="0"/>
        <w:jc w:val="both"/>
      </w:pPr>
      <w:r>
        <w:rPr>
          <w:rFonts w:ascii="Times New Roman"/>
          <w:b w:val="false"/>
          <w:i w:val="false"/>
          <w:color w:val="000000"/>
          <w:sz w:val="28"/>
        </w:rPr>
        <w:t>
      мынадай мазмұндағы реттік нөмірлері 7, 8, 9 және 10-жолдармен толықтырылсын: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Ауылдағы объектілер құрылысы саласындағы біліктілігі жоқ жұмысшылар – құрылысшылар (біліктілігі жоқ), жұмысшылар (құрылыс/жөндеу)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саласындағы біліктілігі жоқ жұмысшылар – жұмысшылар (құрылыс/жөндеу)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саласындағы біліктілігі жоқ жұмысшылар (қар тазалау, аумақты тазалау)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саласындағы біліктілігі жоқ жұмысшылар (даяшылар, сатушылар)</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министрінің Көші-қон комитеті осы бұйрыққа қол қойылған күннен бастап үш жұмыс күні ішінде:</w:t>
      </w:r>
    </w:p>
    <w:bookmarkEnd w:id="4"/>
    <w:bookmarkStart w:name="z6" w:id="5"/>
    <w:p>
      <w:pPr>
        <w:spacing w:after="0"/>
        <w:ind w:left="0"/>
        <w:jc w:val="both"/>
      </w:pPr>
      <w:r>
        <w:rPr>
          <w:rFonts w:ascii="Times New Roman"/>
          <w:b w:val="false"/>
          <w:i w:val="false"/>
          <w:color w:val="000000"/>
          <w:sz w:val="28"/>
        </w:rPr>
        <w:t>
      1) осы бұйрықтың мемлекеттік және орыс тілдеріндегі көшірмелерін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2) оны Қазақстан Республикасы Еңбек және халықты әлеуметтік қорғау министрлігінің ресми интернет-ресурсына орналастыруды;</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Ішкі істер министрлігіне, облыс, республикалық маңызы бар қала және астана әкімдіктерінің назарына жеткізуді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қол қойылған күнінен бастап 2025 жылғы 31 желтоқсанға дейін Маусымдық шетелдік жұмыскерлердің еңбек қызметін жүзеге асыруы үшін кәсіптердің тізбесінің 7) тармақшасын қоспағанда, 2026 жылғы 1 қаңтардан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Жақыпова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