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be11b" w14:textId="a4be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әлеуметтік қорғау министрлігінің цифрлық платформасында білім беру, халықты әлеуметтік қорғау, тұрғын-үй қатынастары және дене шынықтыру салаларындағы кейбір мемлекеттік көрсетілетін қызметтерді көрсету бойынша пилоттық жобаны жүзеге асыру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19 мамырдағы № 151, Қазақстан Республикасы Ғылым және жоғары білім министрінің м.а. 2025 жылғы 20 мамырдағы № 262, Қазақстан Республикасы Оқу-ағарту министрінің 2025 жылғы 21 мамырдағы № 116, Қазақстан Республикасы Өнеркәсіп және құрылыс министрінің 2025 жылғы 21 мамырдағы № 174, Қазақстан Республикасы Туризм және спорт министрінің м.а. 2025 жылғы 20 мамырдағы № 71 және Қазақстан Республикасының Цифрлық даму, инновациялар және аэроғарыш өнеркәсібі министрінің 2025 жылғы 19 мамырдағы № 235/НҚ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сондай-ақ Қазақстан Республикасы Премьер-Министрінің орынбасары Е.Б.Көшербаевтың төрағалығымен өткен Әлеуметтік мәселелер жөніндегі 2025 жылғы 24 наурыздағы кеңестің № 16-14/Б-426 хаттамасының 2.2-тармағының екінші абзацына сәйкес БҰЙЫРАМЫЗ:</w:t>
      </w:r>
    </w:p>
    <w:bookmarkEnd w:id="0"/>
    <w:bookmarkStart w:name="z6" w:id="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министрлігінің цифрлық платформасында:</w:t>
      </w:r>
    </w:p>
    <w:bookmarkEnd w:id="1"/>
    <w:bookmarkStart w:name="z7" w:id="2"/>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білім алушыларға жатақхана беру";</w:t>
      </w:r>
    </w:p>
    <w:bookmarkEnd w:id="2"/>
    <w:bookmarkStart w:name="z8" w:id="3"/>
    <w:p>
      <w:pPr>
        <w:spacing w:after="0"/>
        <w:ind w:left="0"/>
        <w:jc w:val="both"/>
      </w:pPr>
      <w:r>
        <w:rPr>
          <w:rFonts w:ascii="Times New Roman"/>
          <w:b w:val="false"/>
          <w:i w:val="false"/>
          <w:color w:val="000000"/>
          <w:sz w:val="28"/>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w:t>
      </w:r>
    </w:p>
    <w:bookmarkEnd w:id="3"/>
    <w:bookmarkStart w:name="z9" w:id="4"/>
    <w:p>
      <w:pPr>
        <w:spacing w:after="0"/>
        <w:ind w:left="0"/>
        <w:jc w:val="both"/>
      </w:pPr>
      <w:r>
        <w:rPr>
          <w:rFonts w:ascii="Times New Roman"/>
          <w:b w:val="false"/>
          <w:i w:val="false"/>
          <w:color w:val="000000"/>
          <w:sz w:val="28"/>
        </w:rPr>
        <w:t>
      "Мүгедектігі бар балаларды үйде оқытуға жұмсалған шығындарды өтеу";</w:t>
      </w:r>
    </w:p>
    <w:bookmarkEnd w:id="4"/>
    <w:bookmarkStart w:name="z10" w:id="5"/>
    <w:p>
      <w:pPr>
        <w:spacing w:after="0"/>
        <w:ind w:left="0"/>
        <w:jc w:val="both"/>
      </w:pPr>
      <w:r>
        <w:rPr>
          <w:rFonts w:ascii="Times New Roman"/>
          <w:b w:val="false"/>
          <w:i w:val="false"/>
          <w:color w:val="000000"/>
          <w:sz w:val="28"/>
        </w:rPr>
        <w:t>
      "Жалпы білім беретін мектептердегі білім алушылар мен тәрбиеленушілердің жекелеген санаттарын тегін және жеңілдікпен тамақтандыруды ұсыну";</w:t>
      </w:r>
    </w:p>
    <w:bookmarkEnd w:id="5"/>
    <w:bookmarkStart w:name="z11" w:id="6"/>
    <w:p>
      <w:pPr>
        <w:spacing w:after="0"/>
        <w:ind w:left="0"/>
        <w:jc w:val="both"/>
      </w:pPr>
      <w:r>
        <w:rPr>
          <w:rFonts w:ascii="Times New Roman"/>
          <w:b w:val="false"/>
          <w:i w:val="false"/>
          <w:color w:val="000000"/>
          <w:sz w:val="28"/>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bookmarkEnd w:id="6"/>
    <w:bookmarkStart w:name="z12" w:id="7"/>
    <w:p>
      <w:pPr>
        <w:spacing w:after="0"/>
        <w:ind w:left="0"/>
        <w:jc w:val="both"/>
      </w:pPr>
      <w:r>
        <w:rPr>
          <w:rFonts w:ascii="Times New Roman"/>
          <w:b w:val="false"/>
          <w:i w:val="false"/>
          <w:color w:val="000000"/>
          <w:sz w:val="28"/>
        </w:rPr>
        <w:t>
      "Білім беру ұйымдарының білім алушылары мен тәрбиеленушілеріне қаржылық және материалдық көмек көрсету";</w:t>
      </w:r>
    </w:p>
    <w:bookmarkEnd w:id="7"/>
    <w:bookmarkStart w:name="z13" w:id="8"/>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алушыларға жатақхана беру";</w:t>
      </w:r>
    </w:p>
    <w:bookmarkEnd w:id="8"/>
    <w:bookmarkStart w:name="z14" w:id="9"/>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w:t>
      </w:r>
    </w:p>
    <w:bookmarkEnd w:id="9"/>
    <w:bookmarkStart w:name="z15" w:id="10"/>
    <w:p>
      <w:pPr>
        <w:spacing w:after="0"/>
        <w:ind w:left="0"/>
        <w:jc w:val="both"/>
      </w:pPr>
      <w:r>
        <w:rPr>
          <w:rFonts w:ascii="Times New Roman"/>
          <w:b w:val="false"/>
          <w:i w:val="false"/>
          <w:color w:val="000000"/>
          <w:sz w:val="28"/>
        </w:rPr>
        <w:t>
      "Жеке тұрғын үй қорынан жалға алынған тұрғынжай үшін жалдау ақысының бір бөлігін субсидиялау";</w:t>
      </w:r>
    </w:p>
    <w:bookmarkEnd w:id="10"/>
    <w:bookmarkStart w:name="z16" w:id="11"/>
    <w:p>
      <w:pPr>
        <w:spacing w:after="0"/>
        <w:ind w:left="0"/>
        <w:jc w:val="both"/>
      </w:pPr>
      <w:r>
        <w:rPr>
          <w:rFonts w:ascii="Times New Roman"/>
          <w:b w:val="false"/>
          <w:i w:val="false"/>
          <w:color w:val="000000"/>
          <w:sz w:val="28"/>
        </w:rPr>
        <w:t>
      "Тұрғын үй көмегін тағайындау";</w:t>
      </w:r>
    </w:p>
    <w:bookmarkEnd w:id="11"/>
    <w:bookmarkStart w:name="z17" w:id="12"/>
    <w:p>
      <w:pPr>
        <w:spacing w:after="0"/>
        <w:ind w:left="0"/>
        <w:jc w:val="both"/>
      </w:pPr>
      <w:r>
        <w:rPr>
          <w:rFonts w:ascii="Times New Roman"/>
          <w:b w:val="false"/>
          <w:i w:val="false"/>
          <w:color w:val="000000"/>
          <w:sz w:val="28"/>
        </w:rPr>
        <w:t>
      "Спортшылар мен жаттықтырушыларға өмір бойы ай сайынғы материалдық қамсыздандыруды төлеу" мемлекеттік көрсетілетін қызметтерін және (немесе) қызметті көрсету бойынша пилоттық жоба жүзеге асырылсын.</w:t>
      </w:r>
    </w:p>
    <w:bookmarkEnd w:id="12"/>
    <w:bookmarkStart w:name="z18" w:id="13"/>
    <w:p>
      <w:pPr>
        <w:spacing w:after="0"/>
        <w:ind w:left="0"/>
        <w:jc w:val="both"/>
      </w:pPr>
      <w:r>
        <w:rPr>
          <w:rFonts w:ascii="Times New Roman"/>
          <w:b w:val="false"/>
          <w:i w:val="false"/>
          <w:color w:val="000000"/>
          <w:sz w:val="28"/>
        </w:rPr>
        <w:t xml:space="preserve">
      2. Осы бұйрыққа қоса беріліп отырған Қазақстан Республикасының Еңбек және халықты әлеуметтік қорғау министрлігінің цифрлық платформасында білім беру, халықты әлеуметтік қорғау, тұрғын-үй қатынастары және дене шынықтыру салаларындағы кейбір мемлекеттік көрсетілетін қызметтерді көрсету бойынша пилоттық жобаны іске асыру кезінде мемлекеттік органдардың өзара іс қимыл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13"/>
    <w:bookmarkStart w:name="z19" w:id="14"/>
    <w:p>
      <w:pPr>
        <w:spacing w:after="0"/>
        <w:ind w:left="0"/>
        <w:jc w:val="both"/>
      </w:pPr>
      <w:r>
        <w:rPr>
          <w:rFonts w:ascii="Times New Roman"/>
          <w:b w:val="false"/>
          <w:i w:val="false"/>
          <w:color w:val="000000"/>
          <w:sz w:val="28"/>
        </w:rPr>
        <w:t>
      3. Қазақстан Республикасы Оқу-ағарту министрлігі Цифрландыру және мемлекеттік қызметтерді автоматтандыру департаменті, Қазақстан Республикасы Денсаулық сақтау министрлігі Электрондық денсаулық сақтауды дамыту департаменті, Қазақстан Республикасы Еңбек және халықты әлеуметтік қорғау министрлігінің Цифрландыру және мемлекеттік қызметтерді автоматтандыру департаменті, Қазақстан Республикасы Ғылым және жоғары білім министрлігі Мемлекеттік қызметтерді цифрландыру және автоматтандыру департаменті, Қазақстан Республикасы Туризм және спорт министрлігі Цифрлық трансформация және мемлекеттік қызметтерді дамыту департаменті, Қазақстан Республикасы Өнеркәсіп және құрылыс министрлігі Цифрландыру және мемлекеттік көрсетілетін қызметтер департаменті пилотқа қатысушы жергілікті атқарушы органмен бірлесе отырып:</w:t>
      </w:r>
    </w:p>
    <w:bookmarkEnd w:id="14"/>
    <w:bookmarkStart w:name="z20" w:id="15"/>
    <w:p>
      <w:pPr>
        <w:spacing w:after="0"/>
        <w:ind w:left="0"/>
        <w:jc w:val="both"/>
      </w:pPr>
      <w:r>
        <w:rPr>
          <w:rFonts w:ascii="Times New Roman"/>
          <w:b w:val="false"/>
          <w:i w:val="false"/>
          <w:color w:val="000000"/>
          <w:sz w:val="28"/>
        </w:rPr>
        <w:t>
      1) осы бірлескен бұйрықты өзінің мүдделі аумақтық бөлімшелерінің, ведомстволық бағынысты ұйымдарының назарына жеткізсін;</w:t>
      </w:r>
    </w:p>
    <w:bookmarkEnd w:id="15"/>
    <w:bookmarkStart w:name="z21" w:id="16"/>
    <w:p>
      <w:pPr>
        <w:spacing w:after="0"/>
        <w:ind w:left="0"/>
        <w:jc w:val="both"/>
      </w:pPr>
      <w:r>
        <w:rPr>
          <w:rFonts w:ascii="Times New Roman"/>
          <w:b w:val="false"/>
          <w:i w:val="false"/>
          <w:color w:val="000000"/>
          <w:sz w:val="28"/>
        </w:rPr>
        <w:t>
      2) осы бірлескен бұйрық ресми жарияланғаннан кейін Қазақстан Республикасы Ғылым және жоғары білім, Денсаулық сақтау, Еңбек және халықты әлеуметтік қорғау, Оқу-ағарту, Өнеркәсіп және құрылыс, Туризм және спорт министрліктерінің интернет-ресурстарында орналастырсын;</w:t>
      </w:r>
    </w:p>
    <w:bookmarkEnd w:id="16"/>
    <w:bookmarkStart w:name="z22" w:id="17"/>
    <w:p>
      <w:pPr>
        <w:spacing w:after="0"/>
        <w:ind w:left="0"/>
        <w:jc w:val="both"/>
      </w:pPr>
      <w:r>
        <w:rPr>
          <w:rFonts w:ascii="Times New Roman"/>
          <w:b w:val="false"/>
          <w:i w:val="false"/>
          <w:color w:val="000000"/>
          <w:sz w:val="28"/>
        </w:rPr>
        <w:t>
      3) пилотты іске асыру үшін ақпараттық жүйелерді техникалық даярлауды және уәкілетті органдардың қызметкерлерін оқытуды жүргізуді қамтамасыз етсін.</w:t>
      </w:r>
    </w:p>
    <w:bookmarkEnd w:id="17"/>
    <w:bookmarkStart w:name="z23" w:id="18"/>
    <w:p>
      <w:pPr>
        <w:spacing w:after="0"/>
        <w:ind w:left="0"/>
        <w:jc w:val="both"/>
      </w:pPr>
      <w:r>
        <w:rPr>
          <w:rFonts w:ascii="Times New Roman"/>
          <w:b w:val="false"/>
          <w:i w:val="false"/>
          <w:color w:val="000000"/>
          <w:sz w:val="28"/>
        </w:rPr>
        <w:t>
      4. Қазақстан Республикасы Ғылым және жоғары білім министрлігінің Жоғары және жоғары оқу орнынан кейінгі білім комитеті, Қазақстан Республикасы Еңбек және халықты әлеуметтік қорғау министрлігінің Әлеуметтік көмек департаменті, Қазақстан Республикасының Оқу-ағарту министрлігі Балалардың құқықтарын қорғау комитеті, Техникалық және кәсіптік білім департаменті, Тәрбие жұмысы және қосымша білім беру департаменті, Қазақстан Республикасы Өнеркәсіп және құрылыс министрлігінің Құрылыс және тұрғын үй-коммуналдық шаруашылық істері комитеті "Еңбек ресурстарын дамыту орталығы" акционерлік қоғамымен бірлесіп:</w:t>
      </w:r>
    </w:p>
    <w:bookmarkEnd w:id="18"/>
    <w:bookmarkStart w:name="z24" w:id="19"/>
    <w:p>
      <w:pPr>
        <w:spacing w:after="0"/>
        <w:ind w:left="0"/>
        <w:jc w:val="both"/>
      </w:pPr>
      <w:r>
        <w:rPr>
          <w:rFonts w:ascii="Times New Roman"/>
          <w:b w:val="false"/>
          <w:i w:val="false"/>
          <w:color w:val="000000"/>
          <w:sz w:val="28"/>
        </w:rPr>
        <w:t>
      1) білім беру ұйымдарының қызметкерлерін "Е-Собес" ААЖ және "Әлеуметтік көмек" ААЖ жұмысына оқытсын және кеңес берсін;</w:t>
      </w:r>
    </w:p>
    <w:bookmarkEnd w:id="19"/>
    <w:bookmarkStart w:name="z25" w:id="20"/>
    <w:p>
      <w:pPr>
        <w:spacing w:after="0"/>
        <w:ind w:left="0"/>
        <w:jc w:val="both"/>
      </w:pPr>
      <w:r>
        <w:rPr>
          <w:rFonts w:ascii="Times New Roman"/>
          <w:b w:val="false"/>
          <w:i w:val="false"/>
          <w:color w:val="000000"/>
          <w:sz w:val="28"/>
        </w:rPr>
        <w:t>
      2) пилоттық жобаны іске асыру және жүргізудің ай сайынғы мониторингін жүргізсін.</w:t>
      </w:r>
    </w:p>
    <w:bookmarkEnd w:id="20"/>
    <w:bookmarkStart w:name="z26" w:id="21"/>
    <w:p>
      <w:pPr>
        <w:spacing w:after="0"/>
        <w:ind w:left="0"/>
        <w:jc w:val="both"/>
      </w:pPr>
      <w:r>
        <w:rPr>
          <w:rFonts w:ascii="Times New Roman"/>
          <w:b w:val="false"/>
          <w:i w:val="false"/>
          <w:color w:val="000000"/>
          <w:sz w:val="28"/>
        </w:rPr>
        <w:t>
      5.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w:t>
      </w:r>
    </w:p>
    <w:bookmarkEnd w:id="21"/>
    <w:bookmarkStart w:name="z27" w:id="22"/>
    <w:p>
      <w:pPr>
        <w:spacing w:after="0"/>
        <w:ind w:left="0"/>
        <w:jc w:val="both"/>
      </w:pPr>
      <w:r>
        <w:rPr>
          <w:rFonts w:ascii="Times New Roman"/>
          <w:b w:val="false"/>
          <w:i w:val="false"/>
          <w:color w:val="000000"/>
          <w:sz w:val="28"/>
        </w:rPr>
        <w:t>
      1) осы бұйрыққа мемлекеттік органдар басшыларының соңғысы қол қойған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актілердің эталондық бақылау банкіне енгізу үшін жіберсін;</w:t>
      </w:r>
    </w:p>
    <w:bookmarkEnd w:id="22"/>
    <w:bookmarkStart w:name="z28" w:id="2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23"/>
    <w:bookmarkStart w:name="z29" w:id="24"/>
    <w:p>
      <w:pPr>
        <w:spacing w:after="0"/>
        <w:ind w:left="0"/>
        <w:jc w:val="both"/>
      </w:pPr>
      <w:r>
        <w:rPr>
          <w:rFonts w:ascii="Times New Roman"/>
          <w:b w:val="false"/>
          <w:i w:val="false"/>
          <w:color w:val="000000"/>
          <w:sz w:val="28"/>
        </w:rPr>
        <w:t>
      6. Осы бірлескен бұйрықтың орындалуын бақылау жетекшілік ететін Қазақстан Республикасының Оқу-ағарту, Цифрлық даму, инновациялар және аэроғарыш өнеркәсібі, Еңбек және халықты әлеуметтік қорғау, Ғылым және жоғары білім, Өнеркәсіп және құрылыс, Туризм және спорт вице-министрлеріне жүктелсін.</w:t>
      </w:r>
    </w:p>
    <w:bookmarkEnd w:id="24"/>
    <w:bookmarkStart w:name="z30" w:id="25"/>
    <w:p>
      <w:pPr>
        <w:spacing w:after="0"/>
        <w:ind w:left="0"/>
        <w:jc w:val="both"/>
      </w:pPr>
      <w:r>
        <w:rPr>
          <w:rFonts w:ascii="Times New Roman"/>
          <w:b w:val="false"/>
          <w:i w:val="false"/>
          <w:color w:val="000000"/>
          <w:sz w:val="28"/>
        </w:rPr>
        <w:t>
      7. Осы бірлескен бұйрық алғашқы ресми жарияланған күнінен бастап қолданысқа енгізіледі және қолданысқа енгізілген күннен бастап бір жыл ішінде қолданылады.</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Нағаспаев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Туризм және спорт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Еркінбаев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Шымкент қаласының әкімі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Қарағанды облысының әкімі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министрлігінің</w:t>
            </w:r>
            <w:r>
              <w:br/>
            </w:r>
            <w:r>
              <w:rPr>
                <w:rFonts w:ascii="Times New Roman"/>
                <w:b w:val="false"/>
                <w:i w:val="false"/>
                <w:color w:val="000000"/>
                <w:sz w:val="20"/>
              </w:rPr>
              <w:t>2025 жылғы 20 мамырдағы</w:t>
            </w:r>
            <w:r>
              <w:br/>
            </w:r>
            <w:r>
              <w:rPr>
                <w:rFonts w:ascii="Times New Roman"/>
                <w:b w:val="false"/>
                <w:i w:val="false"/>
                <w:color w:val="000000"/>
                <w:sz w:val="20"/>
              </w:rPr>
              <w:t>№ 262</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w:t>
            </w:r>
            <w:r>
              <w:br/>
            </w:r>
            <w:r>
              <w:rPr>
                <w:rFonts w:ascii="Times New Roman"/>
                <w:b w:val="false"/>
                <w:i w:val="false"/>
                <w:color w:val="000000"/>
                <w:sz w:val="20"/>
              </w:rPr>
              <w:t>2025 жылғы 19 мамырдағы</w:t>
            </w:r>
            <w:r>
              <w:br/>
            </w:r>
            <w:r>
              <w:rPr>
                <w:rFonts w:ascii="Times New Roman"/>
                <w:b w:val="false"/>
                <w:i w:val="false"/>
                <w:color w:val="000000"/>
                <w:sz w:val="20"/>
              </w:rPr>
              <w:t>№ 151</w:t>
            </w:r>
            <w:r>
              <w:br/>
            </w: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министрлігінің</w:t>
            </w:r>
            <w:r>
              <w:br/>
            </w:r>
            <w:r>
              <w:rPr>
                <w:rFonts w:ascii="Times New Roman"/>
                <w:b w:val="false"/>
                <w:i w:val="false"/>
                <w:color w:val="000000"/>
                <w:sz w:val="20"/>
              </w:rPr>
              <w:t>2025 жылғы 21 мамырдағы</w:t>
            </w:r>
            <w:r>
              <w:br/>
            </w:r>
            <w:r>
              <w:rPr>
                <w:rFonts w:ascii="Times New Roman"/>
                <w:b w:val="false"/>
                <w:i w:val="false"/>
                <w:color w:val="000000"/>
                <w:sz w:val="20"/>
              </w:rPr>
              <w:t>№ 116</w:t>
            </w:r>
            <w:r>
              <w:br/>
            </w: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министрлігінің</w:t>
            </w:r>
            <w:r>
              <w:br/>
            </w:r>
            <w:r>
              <w:rPr>
                <w:rFonts w:ascii="Times New Roman"/>
                <w:b w:val="false"/>
                <w:i w:val="false"/>
                <w:color w:val="000000"/>
                <w:sz w:val="20"/>
              </w:rPr>
              <w:t>2025 жылғы 21 мамырдағы</w:t>
            </w:r>
            <w:r>
              <w:br/>
            </w:r>
            <w:r>
              <w:rPr>
                <w:rFonts w:ascii="Times New Roman"/>
                <w:b w:val="false"/>
                <w:i w:val="false"/>
                <w:color w:val="000000"/>
                <w:sz w:val="20"/>
              </w:rPr>
              <w:t>№ 174</w:t>
            </w:r>
            <w:r>
              <w:br/>
            </w: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w:t>
            </w:r>
            <w:r>
              <w:br/>
            </w:r>
            <w:r>
              <w:rPr>
                <w:rFonts w:ascii="Times New Roman"/>
                <w:b w:val="false"/>
                <w:i w:val="false"/>
                <w:color w:val="000000"/>
                <w:sz w:val="20"/>
              </w:rPr>
              <w:t>2025 жылғы 20 мамырдағы</w:t>
            </w:r>
            <w:r>
              <w:br/>
            </w:r>
            <w:r>
              <w:rPr>
                <w:rFonts w:ascii="Times New Roman"/>
                <w:b w:val="false"/>
                <w:i w:val="false"/>
                <w:color w:val="000000"/>
                <w:sz w:val="20"/>
              </w:rPr>
              <w:t>№ 71</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w:t>
            </w:r>
            <w:r>
              <w:br/>
            </w:r>
            <w:r>
              <w:rPr>
                <w:rFonts w:ascii="Times New Roman"/>
                <w:b w:val="false"/>
                <w:i w:val="false"/>
                <w:color w:val="000000"/>
                <w:sz w:val="20"/>
              </w:rPr>
              <w:t>2025 жылғы  19 мамырдағы</w:t>
            </w:r>
            <w:r>
              <w:br/>
            </w:r>
            <w:r>
              <w:rPr>
                <w:rFonts w:ascii="Times New Roman"/>
                <w:b w:val="false"/>
                <w:i w:val="false"/>
                <w:color w:val="000000"/>
                <w:sz w:val="20"/>
              </w:rPr>
              <w:t>№ 235/НҚ бірлескен</w:t>
            </w:r>
            <w:r>
              <w:br/>
            </w:r>
            <w:r>
              <w:rPr>
                <w:rFonts w:ascii="Times New Roman"/>
                <w:b w:val="false"/>
                <w:i w:val="false"/>
                <w:color w:val="000000"/>
                <w:sz w:val="20"/>
              </w:rPr>
              <w:t>бұйрығына қосымша</w:t>
            </w:r>
          </w:p>
        </w:tc>
      </w:tr>
    </w:tbl>
    <w:bookmarkStart w:name="z43" w:id="26"/>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министрлігінің цифрлық платформасында білім беру, халықты әлеуметтік қорғау, тұрғын-үй қатынастары және дене шынықтыру салаларындағы кейбір мемлекеттік көрсетілетін қызметтерді көрсету бойынша пилоттық жобаны іске асыру кезінде мемлекеттік органдардың өзара іс-қимыл алгоритмі</w:t>
      </w:r>
    </w:p>
    <w:bookmarkEnd w:id="26"/>
    <w:bookmarkStart w:name="z44" w:id="27"/>
    <w:p>
      <w:pPr>
        <w:spacing w:after="0"/>
        <w:ind w:left="0"/>
        <w:jc w:val="left"/>
      </w:pPr>
      <w:r>
        <w:rPr>
          <w:rFonts w:ascii="Times New Roman"/>
          <w:b/>
          <w:i w:val="false"/>
          <w:color w:val="000000"/>
        </w:rPr>
        <w:t xml:space="preserve"> 1-тарау. Жалпы ережелер</w:t>
      </w:r>
    </w:p>
    <w:bookmarkEnd w:id="27"/>
    <w:bookmarkStart w:name="z45" w:id="28"/>
    <w:p>
      <w:pPr>
        <w:spacing w:after="0"/>
        <w:ind w:left="0"/>
        <w:jc w:val="both"/>
      </w:pPr>
      <w:r>
        <w:rPr>
          <w:rFonts w:ascii="Times New Roman"/>
          <w:b w:val="false"/>
          <w:i w:val="false"/>
          <w:color w:val="000000"/>
          <w:sz w:val="28"/>
        </w:rPr>
        <w:t xml:space="preserve">
      1. Қазақстан Республикасының Еңбек және халықты әлеуметтік қорғау министрлігінің цифрлық платформасында білім беру, халықты әлеуметтік қорғау, тұрғын-үй қатынастары және дене шынықтыру салаларындағы кейбір мемлекеттік көрсетілетін қызметтер және (немесе) қызметті көрсету бойынша пилоттық жобаны іске асыру кезінде мемлекеттік органдардың өзара іс қимыл </w:t>
      </w:r>
      <w:r>
        <w:rPr>
          <w:rFonts w:ascii="Times New Roman"/>
          <w:b w:val="false"/>
          <w:i w:val="false"/>
          <w:color w:val="000000"/>
          <w:sz w:val="28"/>
        </w:rPr>
        <w:t>алгоритмі</w:t>
      </w:r>
      <w:r>
        <w:rPr>
          <w:rFonts w:ascii="Times New Roman"/>
          <w:b w:val="false"/>
          <w:i w:val="false"/>
          <w:color w:val="000000"/>
          <w:sz w:val="28"/>
        </w:rPr>
        <w:t xml:space="preserve"> (бұдан әрі – Алгоритм) пилоттық жобаны Қазақстан Республикасы Еңбек және халықты әлеуметтік қорғау министрлігінің бірыңғай цифрлық платформасы арқылы іске асыру кезінде мемлекеттік органдардың өзара іс-қимыл тәртібін жүргізуді айқындайды.</w:t>
      </w:r>
    </w:p>
    <w:bookmarkEnd w:id="28"/>
    <w:bookmarkStart w:name="z46" w:id="29"/>
    <w:p>
      <w:pPr>
        <w:spacing w:after="0"/>
        <w:ind w:left="0"/>
        <w:jc w:val="both"/>
      </w:pPr>
      <w:r>
        <w:rPr>
          <w:rFonts w:ascii="Times New Roman"/>
          <w:b w:val="false"/>
          <w:i w:val="false"/>
          <w:color w:val="000000"/>
          <w:sz w:val="28"/>
        </w:rPr>
        <w:t>
      2. Пилоттық жобаны іске асыру аумағы Шымкент қаласы және Қарағанды облысы болып табылады.</w:t>
      </w:r>
    </w:p>
    <w:bookmarkEnd w:id="29"/>
    <w:bookmarkStart w:name="z47" w:id="30"/>
    <w:p>
      <w:pPr>
        <w:spacing w:after="0"/>
        <w:ind w:left="0"/>
        <w:jc w:val="both"/>
      </w:pPr>
      <w:r>
        <w:rPr>
          <w:rFonts w:ascii="Times New Roman"/>
          <w:b w:val="false"/>
          <w:i w:val="false"/>
          <w:color w:val="000000"/>
          <w:sz w:val="28"/>
        </w:rPr>
        <w:t>
      3. Бұл Алгоритмде келесі негізгі ұғымдар мен қысқартулар қолданылады:</w:t>
      </w:r>
    </w:p>
    <w:bookmarkEnd w:id="30"/>
    <w:bookmarkStart w:name="z48" w:id="31"/>
    <w:p>
      <w:pPr>
        <w:spacing w:after="0"/>
        <w:ind w:left="0"/>
        <w:jc w:val="both"/>
      </w:pPr>
      <w:r>
        <w:rPr>
          <w:rFonts w:ascii="Times New Roman"/>
          <w:b w:val="false"/>
          <w:i w:val="false"/>
          <w:color w:val="000000"/>
          <w:sz w:val="28"/>
        </w:rPr>
        <w:t>
      1) ақпараттық жүйе (бұдан әрі – АЖ)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көрсететін персоналдың және техникалық құжаттаманың ұйымдық-реттелген жиынтығы;</w:t>
      </w:r>
    </w:p>
    <w:bookmarkEnd w:id="31"/>
    <w:bookmarkStart w:name="z49" w:id="32"/>
    <w:p>
      <w:pPr>
        <w:spacing w:after="0"/>
        <w:ind w:left="0"/>
        <w:jc w:val="both"/>
      </w:pPr>
      <w:r>
        <w:rPr>
          <w:rFonts w:ascii="Times New Roman"/>
          <w:b w:val="false"/>
          <w:i w:val="false"/>
          <w:color w:val="000000"/>
          <w:sz w:val="28"/>
        </w:rPr>
        <w:t>
      2) қызмет алушы – мемлекеттік қызмет және (немесе) қызмет көрсетілетін жеке тұлға және (немесе) баланың заңды өкілі;</w:t>
      </w:r>
    </w:p>
    <w:bookmarkEnd w:id="32"/>
    <w:bookmarkStart w:name="z50" w:id="33"/>
    <w:p>
      <w:pPr>
        <w:spacing w:after="0"/>
        <w:ind w:left="0"/>
        <w:jc w:val="both"/>
      </w:pPr>
      <w:r>
        <w:rPr>
          <w:rFonts w:ascii="Times New Roman"/>
          <w:b w:val="false"/>
          <w:i w:val="false"/>
          <w:color w:val="000000"/>
          <w:sz w:val="28"/>
        </w:rPr>
        <w:t>
      3) "Е-Собес" автоматтандырылған ақпараттық жүйесі (бұдан әрі – "Е-Собес" ААЖ) – Қазақстан Республикасы Еңбек және халықты әлеуметтік қорғау министрлігінің бірыңғай цифрлық платформа ретінде мемлекеттік қызметтер көрсетуге, оның ішінде осы Алгоритм аясында қарастырылатын мемлекеттік қызметтерді көрсетуге арналған автоматтандырылған ақпараттық жүйесі;</w:t>
      </w:r>
    </w:p>
    <w:bookmarkEnd w:id="33"/>
    <w:bookmarkStart w:name="z51" w:id="34"/>
    <w:p>
      <w:pPr>
        <w:spacing w:after="0"/>
        <w:ind w:left="0"/>
        <w:jc w:val="both"/>
      </w:pPr>
      <w:r>
        <w:rPr>
          <w:rFonts w:ascii="Times New Roman"/>
          <w:b w:val="false"/>
          <w:i w:val="false"/>
          <w:color w:val="000000"/>
          <w:sz w:val="28"/>
        </w:rPr>
        <w:t>
      4) "Әлеуметтік көмек" автоматтандырылған ақпараттық жүйесі (бұдан әрі – "Әлеуметтік көмек" ААЖ) – Қазақстан Республикасы Еңбек және халықты әлеуметтік қорғау министрлігінің мемлекеттік қызметтер көрсетуге, оның ішінде осы Алгоритм аясында қарастырылатын мемлекеттік қызметтерді көрсетуге арналған автоматтандырылған ақпараттық жүйесі;</w:t>
      </w:r>
    </w:p>
    <w:bookmarkEnd w:id="34"/>
    <w:bookmarkStart w:name="z52" w:id="35"/>
    <w:p>
      <w:pPr>
        <w:spacing w:after="0"/>
        <w:ind w:left="0"/>
        <w:jc w:val="both"/>
      </w:pPr>
      <w:r>
        <w:rPr>
          <w:rFonts w:ascii="Times New Roman"/>
          <w:b w:val="false"/>
          <w:i w:val="false"/>
          <w:color w:val="000000"/>
          <w:sz w:val="28"/>
        </w:rPr>
        <w:t>
      5) қысқа мәтіндік хабарлама (бұдан әрі – SMS-хабарлама) - ұялы байланыс операторы ұялы байланыс желісі арқылы ақпаратты қабылдау және беру бойынша көрсететін қызмет;</w:t>
      </w:r>
    </w:p>
    <w:bookmarkEnd w:id="35"/>
    <w:bookmarkStart w:name="z53" w:id="36"/>
    <w:p>
      <w:pPr>
        <w:spacing w:after="0"/>
        <w:ind w:left="0"/>
        <w:jc w:val="both"/>
      </w:pPr>
      <w:r>
        <w:rPr>
          <w:rFonts w:ascii="Times New Roman"/>
          <w:b w:val="false"/>
          <w:i w:val="false"/>
          <w:color w:val="000000"/>
          <w:sz w:val="28"/>
        </w:rPr>
        <w:t>
      6) жоғары және (немесе) жоғары оқу орнынан кейінгі білім беру саласында мемлекеттік қызмет көрсету жөніндегі уәкілетті орган (бұдан әрі – ЖЖОБҰ) – Шымкент қаласының және Қарағанды облысының жоғары және (немесе) жоғары оқу орнынан кейінгі білім беру ұйымдары;</w:t>
      </w:r>
    </w:p>
    <w:bookmarkEnd w:id="36"/>
    <w:bookmarkStart w:name="z54" w:id="37"/>
    <w:p>
      <w:pPr>
        <w:spacing w:after="0"/>
        <w:ind w:left="0"/>
        <w:jc w:val="both"/>
      </w:pPr>
      <w:r>
        <w:rPr>
          <w:rFonts w:ascii="Times New Roman"/>
          <w:b w:val="false"/>
          <w:i w:val="false"/>
          <w:color w:val="000000"/>
          <w:sz w:val="28"/>
        </w:rPr>
        <w:t>
      7) білім беру саласында мемлекеттік қызмет көрсету жөніндегі уәкілетті орган (бұдан әрі – білім беру саласындағы уәкілетті орган) – Шымкент қаласының және Қарағанды облысының білім басқармалары, Шымкент қаласының және Қарағанды облысының орта, техникалық және кәсіптік, орта білімнен кейінгі білім беру ұйымдары;</w:t>
      </w:r>
    </w:p>
    <w:bookmarkEnd w:id="37"/>
    <w:bookmarkStart w:name="z55" w:id="38"/>
    <w:p>
      <w:pPr>
        <w:spacing w:after="0"/>
        <w:ind w:left="0"/>
        <w:jc w:val="both"/>
      </w:pPr>
      <w:r>
        <w:rPr>
          <w:rFonts w:ascii="Times New Roman"/>
          <w:b w:val="false"/>
          <w:i w:val="false"/>
          <w:color w:val="000000"/>
          <w:sz w:val="28"/>
        </w:rPr>
        <w:t>
      8) халықты әлеуметтік қорғау саласындағы мемлекеттік қызмет көрсету жөніндегі уәкілетті орган (бұдан әрі – әлеуметтік қорғау саласындағы уәкілетті орган) – Шымкент қаласының және Қарағанды облысының жұмыспен қамту және әлеуметтік қорғау басқармасы;</w:t>
      </w:r>
    </w:p>
    <w:bookmarkEnd w:id="38"/>
    <w:bookmarkStart w:name="z56" w:id="39"/>
    <w:p>
      <w:pPr>
        <w:spacing w:after="0"/>
        <w:ind w:left="0"/>
        <w:jc w:val="both"/>
      </w:pPr>
      <w:r>
        <w:rPr>
          <w:rFonts w:ascii="Times New Roman"/>
          <w:b w:val="false"/>
          <w:i w:val="false"/>
          <w:color w:val="000000"/>
          <w:sz w:val="28"/>
        </w:rPr>
        <w:t>
      9) тұрғын үй қатынастары саласында мемлекеттік қызмет көрсету жөніндегі уәкілетті орган (бұдан әрі – тұрғын үй қатынастары саласындағы уәкілетті орган) – "Отбасы банк" АҚ;</w:t>
      </w:r>
    </w:p>
    <w:bookmarkEnd w:id="39"/>
    <w:bookmarkStart w:name="z57" w:id="40"/>
    <w:p>
      <w:pPr>
        <w:spacing w:after="0"/>
        <w:ind w:left="0"/>
        <w:jc w:val="both"/>
      </w:pPr>
      <w:r>
        <w:rPr>
          <w:rFonts w:ascii="Times New Roman"/>
          <w:b w:val="false"/>
          <w:i w:val="false"/>
          <w:color w:val="000000"/>
          <w:sz w:val="28"/>
        </w:rPr>
        <w:t>
      10) дене шынықтыру саласындағы мемлекеттік қызмет көрсету жөніндегі уәкілетті орган (бұдан әрі – дене шынықтыру саласындағы уәкілетті орган) – Қазақстан Республикасы Мәдениет және спорт министрлігінің Спорт және дене шынықтыру істері комитеті;</w:t>
      </w:r>
    </w:p>
    <w:bookmarkEnd w:id="40"/>
    <w:bookmarkStart w:name="z58" w:id="41"/>
    <w:p>
      <w:pPr>
        <w:spacing w:after="0"/>
        <w:ind w:left="0"/>
        <w:jc w:val="both"/>
      </w:pPr>
      <w:r>
        <w:rPr>
          <w:rFonts w:ascii="Times New Roman"/>
          <w:b w:val="false"/>
          <w:i w:val="false"/>
          <w:color w:val="000000"/>
          <w:sz w:val="28"/>
        </w:rPr>
        <w:t>
      11) мобильді азаматтар базасы (бұдан әрі – МАБ) – жылжымалы желінің абоненттік құрылғылары арқылы мемлекеттік қызметтер көрсету және ақпараттық хабарламалар жіберу, сондай-ақ проактивті мемлекеттік қызметтер көрсету үшін пайдаланылатын ұялы байланыс операторлары ұсынған көрсетілетін қызметті алушылардың есептік жазбасына қосылған абоненттік нөмірлерінің базасы;</w:t>
      </w:r>
    </w:p>
    <w:bookmarkEnd w:id="41"/>
    <w:bookmarkStart w:name="z59" w:id="42"/>
    <w:p>
      <w:pPr>
        <w:spacing w:after="0"/>
        <w:ind w:left="0"/>
        <w:jc w:val="both"/>
      </w:pPr>
      <w:r>
        <w:rPr>
          <w:rFonts w:ascii="Times New Roman"/>
          <w:b w:val="false"/>
          <w:i w:val="false"/>
          <w:color w:val="000000"/>
          <w:sz w:val="28"/>
        </w:rPr>
        <w:t>
      12) "Мониторинг" ақпараттық жүйесі (бұдан әрі – "Мониторинг" АЖ) - Халыққа қызмет көрсету орталықтарының интеграцияланған АЖ-ның кіші жүйесі;</w:t>
      </w:r>
    </w:p>
    <w:bookmarkEnd w:id="42"/>
    <w:bookmarkStart w:name="z60" w:id="43"/>
    <w:p>
      <w:pPr>
        <w:spacing w:after="0"/>
        <w:ind w:left="0"/>
        <w:jc w:val="both"/>
      </w:pPr>
      <w:r>
        <w:rPr>
          <w:rFonts w:ascii="Times New Roman"/>
          <w:b w:val="false"/>
          <w:i w:val="false"/>
          <w:color w:val="000000"/>
          <w:sz w:val="28"/>
        </w:rPr>
        <w:t>
      13) отбасының цифрлық картасы (бұдан әрі – ОЦК)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 деңгейі бойынша қалыптастыруға және сегменттеуге мүмкіндік беретін талдамалық шешім;</w:t>
      </w:r>
    </w:p>
    <w:bookmarkEnd w:id="43"/>
    <w:bookmarkStart w:name="z61" w:id="44"/>
    <w:p>
      <w:pPr>
        <w:spacing w:after="0"/>
        <w:ind w:left="0"/>
        <w:jc w:val="both"/>
      </w:pPr>
      <w:r>
        <w:rPr>
          <w:rFonts w:ascii="Times New Roman"/>
          <w:b w:val="false"/>
          <w:i w:val="false"/>
          <w:color w:val="000000"/>
          <w:sz w:val="28"/>
        </w:rPr>
        <w:t>
      14) Отбасының (адамның) әл-ауқат деңгейін бағалаудың скорингтік үлгісі (бұдан әрі – Скорингтік үлгі) – ОЦҚ деректері негізінде отбасының (адамның) әлеуметтік-экономикалық сипаттамаларын бағалаудың ресімделген әдісін іске асыратын цифрлық платформа модульі;</w:t>
      </w:r>
    </w:p>
    <w:bookmarkEnd w:id="44"/>
    <w:bookmarkStart w:name="z62" w:id="45"/>
    <w:p>
      <w:pPr>
        <w:spacing w:after="0"/>
        <w:ind w:left="0"/>
        <w:jc w:val="both"/>
      </w:pPr>
      <w:r>
        <w:rPr>
          <w:rFonts w:ascii="Times New Roman"/>
          <w:b w:val="false"/>
          <w:i w:val="false"/>
          <w:color w:val="000000"/>
          <w:sz w:val="28"/>
        </w:rPr>
        <w:t>
      15) өтініш беруші – мемлекеттік көрсетілетін қызметті алу үшін жүгінетін адам;</w:t>
      </w:r>
    </w:p>
    <w:bookmarkEnd w:id="45"/>
    <w:bookmarkStart w:name="z63" w:id="46"/>
    <w:p>
      <w:pPr>
        <w:spacing w:after="0"/>
        <w:ind w:left="0"/>
        <w:jc w:val="both"/>
      </w:pPr>
      <w:r>
        <w:rPr>
          <w:rFonts w:ascii="Times New Roman"/>
          <w:b w:val="false"/>
          <w:i w:val="false"/>
          <w:color w:val="000000"/>
          <w:sz w:val="28"/>
        </w:rPr>
        <w:t>
      16) пилоттық жобаға қатысушылар – Қазақстан Республикасының Ғылым және жоғары білім, Еңбек және халықты әлеуметтік қорғау, Оқу-ағарту, Өнеркәсіп және құрылыс, Туризм және спорт министрліктері, Шымкент қаласының әкімдігі, Қарағанды облысының әкімдігі;</w:t>
      </w:r>
    </w:p>
    <w:bookmarkEnd w:id="46"/>
    <w:bookmarkStart w:name="z64" w:id="47"/>
    <w:p>
      <w:pPr>
        <w:spacing w:after="0"/>
        <w:ind w:left="0"/>
        <w:jc w:val="both"/>
      </w:pPr>
      <w:r>
        <w:rPr>
          <w:rFonts w:ascii="Times New Roman"/>
          <w:b w:val="false"/>
          <w:i w:val="false"/>
          <w:color w:val="000000"/>
          <w:sz w:val="28"/>
        </w:rPr>
        <w:t>
      17) "Ұлттық білім беру деректер қоры" ақпараттық жүйесі (бұдан әрі – ҰБДҚ) – Қазақстан Республикасының Оқу-ағарту министрлігінің білім беру саласындағы мәліметтерді жинақтауға, өңдеуге, сақтауға және талдауға арналған ақпараттық жүйесі;</w:t>
      </w:r>
    </w:p>
    <w:bookmarkEnd w:id="47"/>
    <w:bookmarkStart w:name="z65" w:id="48"/>
    <w:p>
      <w:pPr>
        <w:spacing w:after="0"/>
        <w:ind w:left="0"/>
        <w:jc w:val="both"/>
      </w:pPr>
      <w:r>
        <w:rPr>
          <w:rFonts w:ascii="Times New Roman"/>
          <w:b w:val="false"/>
          <w:i w:val="false"/>
          <w:color w:val="000000"/>
          <w:sz w:val="28"/>
        </w:rPr>
        <w:t>
      18) "Жоғары білім берудің бірыңғай платформасы" ақпараттық жүйесі (бұдан әрі – "ЖББП" АЖ) – Қазақстан Республикасының Ғылым және жоғары білім министрлігінің білім беру саласындағы мәліметтерді жинақтауға, өңдеуге, сақтауға және талдауға арналған ақпараттық жүйесі;</w:t>
      </w:r>
    </w:p>
    <w:bookmarkEnd w:id="48"/>
    <w:bookmarkStart w:name="z66" w:id="49"/>
    <w:p>
      <w:pPr>
        <w:spacing w:after="0"/>
        <w:ind w:left="0"/>
        <w:jc w:val="both"/>
      </w:pPr>
      <w:r>
        <w:rPr>
          <w:rFonts w:ascii="Times New Roman"/>
          <w:b w:val="false"/>
          <w:i w:val="false"/>
          <w:color w:val="000000"/>
          <w:sz w:val="28"/>
        </w:rPr>
        <w:t>
      19)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9"/>
    <w:bookmarkStart w:name="z67" w:id="50"/>
    <w:p>
      <w:pPr>
        <w:spacing w:after="0"/>
        <w:ind w:left="0"/>
        <w:jc w:val="both"/>
      </w:pPr>
      <w:r>
        <w:rPr>
          <w:rFonts w:ascii="Times New Roman"/>
          <w:b w:val="false"/>
          <w:i w:val="false"/>
          <w:color w:val="000000"/>
          <w:sz w:val="28"/>
        </w:rPr>
        <w:t>
      20) "электрондық үкімет"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50"/>
    <w:bookmarkStart w:name="z68" w:id="51"/>
    <w:p>
      <w:pPr>
        <w:spacing w:after="0"/>
        <w:ind w:left="0"/>
        <w:jc w:val="both"/>
      </w:pPr>
      <w:r>
        <w:rPr>
          <w:rFonts w:ascii="Times New Roman"/>
          <w:b w:val="false"/>
          <w:i w:val="false"/>
          <w:color w:val="000000"/>
          <w:sz w:val="28"/>
        </w:rPr>
        <w:t xml:space="preserve">
      Осы алгоритмде пайдаланылатын барлық өзге терминдер Қазақстан Республикасы Әлеуметтік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w:t>
      </w:r>
      <w:r>
        <w:rPr>
          <w:rFonts w:ascii="Times New Roman"/>
          <w:b w:val="false"/>
          <w:i w:val="false"/>
          <w:color w:val="000000"/>
          <w:sz w:val="28"/>
        </w:rPr>
        <w:t>"Білім туралы"</w:t>
      </w:r>
      <w:r>
        <w:rPr>
          <w:rFonts w:ascii="Times New Roman"/>
          <w:b w:val="false"/>
          <w:i w:val="false"/>
          <w:color w:val="000000"/>
          <w:sz w:val="28"/>
        </w:rPr>
        <w:t xml:space="preserve">,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xml:space="preserve">,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заңдарында және басқа да нормативтік-құқықтық актілерде қолданылатын мағынада пайдаланылады.</w:t>
      </w:r>
    </w:p>
    <w:bookmarkEnd w:id="51"/>
    <w:bookmarkStart w:name="z69" w:id="52"/>
    <w:p>
      <w:pPr>
        <w:spacing w:after="0"/>
        <w:ind w:left="0"/>
        <w:jc w:val="both"/>
      </w:pPr>
      <w:r>
        <w:rPr>
          <w:rFonts w:ascii="Times New Roman"/>
          <w:b w:val="false"/>
          <w:i w:val="false"/>
          <w:color w:val="000000"/>
          <w:sz w:val="28"/>
        </w:rPr>
        <w:t>
      4. Мемлекеттік органдар мен ұйымдардың өзара іс-қимылы іске қосылған ақпараттық жүйелердің үздіксіз және дұрыс жұмыс істеуін қамтамасыз ету үшін тұрақты негізде жүргізіледі.</w:t>
      </w:r>
    </w:p>
    <w:bookmarkEnd w:id="52"/>
    <w:bookmarkStart w:name="z70" w:id="53"/>
    <w:p>
      <w:pPr>
        <w:spacing w:after="0"/>
        <w:ind w:left="0"/>
        <w:jc w:val="both"/>
      </w:pPr>
      <w:r>
        <w:rPr>
          <w:rFonts w:ascii="Times New Roman"/>
          <w:b w:val="false"/>
          <w:i w:val="false"/>
          <w:color w:val="000000"/>
          <w:sz w:val="28"/>
        </w:rPr>
        <w:t xml:space="preserve">
      5. Пилоттық жобаға қатысушылар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сондай-ақ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w:t>
      </w:r>
      <w:r>
        <w:rPr>
          <w:rFonts w:ascii="Times New Roman"/>
          <w:b w:val="false"/>
          <w:i w:val="false"/>
          <w:color w:val="000000"/>
          <w:sz w:val="28"/>
        </w:rPr>
        <w:t>талаптарды</w:t>
      </w:r>
      <w:r>
        <w:rPr>
          <w:rFonts w:ascii="Times New Roman"/>
          <w:b w:val="false"/>
          <w:i w:val="false"/>
          <w:color w:val="000000"/>
          <w:sz w:val="28"/>
        </w:rPr>
        <w:t xml:space="preserve"> сақтайды.</w:t>
      </w:r>
    </w:p>
    <w:bookmarkEnd w:id="53"/>
    <w:bookmarkStart w:name="z71" w:id="54"/>
    <w:p>
      <w:pPr>
        <w:spacing w:after="0"/>
        <w:ind w:left="0"/>
        <w:jc w:val="both"/>
      </w:pPr>
      <w:r>
        <w:rPr>
          <w:rFonts w:ascii="Times New Roman"/>
          <w:b w:val="false"/>
          <w:i w:val="false"/>
          <w:color w:val="000000"/>
          <w:sz w:val="28"/>
        </w:rPr>
        <w:t>
      6. Берілетін деректердің толықтығын, түпнұсқалығын, дұрыстығын және бұрмаланбауын ақпараттық жүйелердің тараптары – ақпаратты беретін сервистердің иелері қамтамасыз етеді.</w:t>
      </w:r>
    </w:p>
    <w:bookmarkEnd w:id="54"/>
    <w:bookmarkStart w:name="z72" w:id="55"/>
    <w:p>
      <w:pPr>
        <w:spacing w:after="0"/>
        <w:ind w:left="0"/>
        <w:jc w:val="both"/>
      </w:pPr>
      <w:r>
        <w:rPr>
          <w:rFonts w:ascii="Times New Roman"/>
          <w:b w:val="false"/>
          <w:i w:val="false"/>
          <w:color w:val="000000"/>
          <w:sz w:val="28"/>
        </w:rPr>
        <w:t xml:space="preserve">
      7. Скорингтік үлгі сандық және сапалық деректер негізінде өтініш берушіге әл-ауқат деңгейін береді және осы Алгоритмнің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әл-ауқат критерийлері бойынша автоматты түрде анықтайды.</w:t>
      </w:r>
    </w:p>
    <w:bookmarkEnd w:id="55"/>
    <w:bookmarkStart w:name="z73" w:id="56"/>
    <w:p>
      <w:pPr>
        <w:spacing w:after="0"/>
        <w:ind w:left="0"/>
        <w:jc w:val="both"/>
      </w:pPr>
      <w:r>
        <w:rPr>
          <w:rFonts w:ascii="Times New Roman"/>
          <w:b w:val="false"/>
          <w:i w:val="false"/>
          <w:color w:val="000000"/>
          <w:sz w:val="28"/>
        </w:rPr>
        <w:t>
      8. Берілген әл-ауқат деңгейі негізінде пилоттық жобаға қатысушылар осы Алгоритмге сәйкес мемлекеттік көрсетілетін қызметтерді ұсыну немесе ұсынудан бас тарту туралы шешім қабылдайды.</w:t>
      </w:r>
    </w:p>
    <w:bookmarkEnd w:id="56"/>
    <w:bookmarkStart w:name="z74" w:id="57"/>
    <w:p>
      <w:pPr>
        <w:spacing w:after="0"/>
        <w:ind w:left="0"/>
        <w:jc w:val="both"/>
      </w:pPr>
      <w:r>
        <w:rPr>
          <w:rFonts w:ascii="Times New Roman"/>
          <w:b w:val="false"/>
          <w:i w:val="false"/>
          <w:color w:val="000000"/>
          <w:sz w:val="28"/>
        </w:rPr>
        <w:t>
      9. Скорингтік үлгінің 6-деңгейіндегі экономикалық орнықтылықты сипаттайтын әл-ауқат деңгейі бар өтініш берушілер пилоттық жобадағы мемлекеттік көрсетілетін қызметтермен қамтылуға жатпайды.</w:t>
      </w:r>
    </w:p>
    <w:bookmarkEnd w:id="57"/>
    <w:bookmarkStart w:name="z75" w:id="58"/>
    <w:p>
      <w:pPr>
        <w:spacing w:after="0"/>
        <w:ind w:left="0"/>
        <w:jc w:val="both"/>
      </w:pPr>
      <w:r>
        <w:rPr>
          <w:rFonts w:ascii="Times New Roman"/>
          <w:b w:val="false"/>
          <w:i w:val="false"/>
          <w:color w:val="000000"/>
          <w:sz w:val="28"/>
        </w:rPr>
        <w:t>
      10. Пилоттық жоба аясында "Е-Собес" ААЖ және "Әлеуметтік көмек" ААЖ мемлекеттік көрсетілетін қызметтердің мәртебесін "Мониторинг" АЖ-ға жолдамайды.</w:t>
      </w:r>
    </w:p>
    <w:bookmarkEnd w:id="58"/>
    <w:bookmarkStart w:name="z76" w:id="59"/>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ұйымдарында білім алушыларға жатақхана беру" мемлекеттік қызметін көрсету кезінде мемлекеттік органдардың өзара іс-қимыл тәртібі</w:t>
      </w:r>
    </w:p>
    <w:bookmarkEnd w:id="59"/>
    <w:bookmarkStart w:name="z77" w:id="60"/>
    <w:p>
      <w:pPr>
        <w:spacing w:after="0"/>
        <w:ind w:left="0"/>
        <w:jc w:val="both"/>
      </w:pPr>
      <w:r>
        <w:rPr>
          <w:rFonts w:ascii="Times New Roman"/>
          <w:b w:val="false"/>
          <w:i w:val="false"/>
          <w:color w:val="000000"/>
          <w:sz w:val="28"/>
        </w:rPr>
        <w:t xml:space="preserve">
      11. "Жоғары және (немесе) жоғары оқу орнынан кейінгі білім беру ұйымдарында білім алушыларға жатақхана беру" мемлекеттік көрсетілетін қызметін алу үшін көрсетілетін қызметті алушы уәкілетті органға осы Алгоритмнің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береді.</w:t>
      </w:r>
    </w:p>
    <w:bookmarkEnd w:id="60"/>
    <w:bookmarkStart w:name="z78" w:id="61"/>
    <w:p>
      <w:pPr>
        <w:spacing w:after="0"/>
        <w:ind w:left="0"/>
        <w:jc w:val="both"/>
      </w:pPr>
      <w:r>
        <w:rPr>
          <w:rFonts w:ascii="Times New Roman"/>
          <w:b w:val="false"/>
          <w:i w:val="false"/>
          <w:color w:val="000000"/>
          <w:sz w:val="28"/>
        </w:rPr>
        <w:t>
      Өтініштерді қабылдау және көрсетілетін қызметті алушыға олардың нәтижелерін беру:</w:t>
      </w:r>
    </w:p>
    <w:bookmarkEnd w:id="61"/>
    <w:bookmarkStart w:name="z79" w:id="62"/>
    <w:p>
      <w:pPr>
        <w:spacing w:after="0"/>
        <w:ind w:left="0"/>
        <w:jc w:val="both"/>
      </w:pPr>
      <w:r>
        <w:rPr>
          <w:rFonts w:ascii="Times New Roman"/>
          <w:b w:val="false"/>
          <w:i w:val="false"/>
          <w:color w:val="000000"/>
          <w:sz w:val="28"/>
        </w:rPr>
        <w:t>
      1) веб-портал;</w:t>
      </w:r>
    </w:p>
    <w:bookmarkEnd w:id="62"/>
    <w:bookmarkStart w:name="z80" w:id="63"/>
    <w:p>
      <w:pPr>
        <w:spacing w:after="0"/>
        <w:ind w:left="0"/>
        <w:jc w:val="both"/>
      </w:pPr>
      <w:r>
        <w:rPr>
          <w:rFonts w:ascii="Times New Roman"/>
          <w:b w:val="false"/>
          <w:i w:val="false"/>
          <w:color w:val="000000"/>
          <w:sz w:val="28"/>
        </w:rPr>
        <w:t>
      2) ЖЖОБҰ;</w:t>
      </w:r>
    </w:p>
    <w:bookmarkEnd w:id="63"/>
    <w:bookmarkStart w:name="z81" w:id="64"/>
    <w:p>
      <w:pPr>
        <w:spacing w:after="0"/>
        <w:ind w:left="0"/>
        <w:jc w:val="both"/>
      </w:pPr>
      <w:r>
        <w:rPr>
          <w:rFonts w:ascii="Times New Roman"/>
          <w:b w:val="false"/>
          <w:i w:val="false"/>
          <w:color w:val="000000"/>
          <w:sz w:val="28"/>
        </w:rPr>
        <w:t>
      3) www. egov. kz-те тіркелген ұялы байланысының абоненттік құрылғысы (бұдан әрі – абоненттік құрылғы) арқылы жүзеге асырылады.</w:t>
      </w:r>
    </w:p>
    <w:bookmarkEnd w:id="64"/>
    <w:bookmarkStart w:name="z82" w:id="65"/>
    <w:p>
      <w:pPr>
        <w:spacing w:after="0"/>
        <w:ind w:left="0"/>
        <w:jc w:val="both"/>
      </w:pPr>
      <w:r>
        <w:rPr>
          <w:rFonts w:ascii="Times New Roman"/>
          <w:b w:val="false"/>
          <w:i w:val="false"/>
          <w:color w:val="000000"/>
          <w:sz w:val="28"/>
        </w:rPr>
        <w:t xml:space="preserve">
      12. Көрсетілетін қызметті алушы өтінішке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бұйрығына (Нормативтік құқықтық актілерді мемлекеттік тіркеу тізілімінде № 31540 болып тіркелген) (бұдан әрі – №219 Қағидалар) </w:t>
      </w:r>
      <w:r>
        <w:rPr>
          <w:rFonts w:ascii="Times New Roman"/>
          <w:b w:val="false"/>
          <w:i w:val="false"/>
          <w:color w:val="000000"/>
          <w:sz w:val="28"/>
        </w:rPr>
        <w:t>2-қосымшада</w:t>
      </w:r>
      <w:r>
        <w:rPr>
          <w:rFonts w:ascii="Times New Roman"/>
          <w:b w:val="false"/>
          <w:i w:val="false"/>
          <w:color w:val="000000"/>
          <w:sz w:val="28"/>
        </w:rPr>
        <w:t xml:space="preserve"> көзделген құжаттарды қоса береді.</w:t>
      </w:r>
    </w:p>
    <w:bookmarkEnd w:id="65"/>
    <w:bookmarkStart w:name="z83" w:id="66"/>
    <w:p>
      <w:pPr>
        <w:spacing w:after="0"/>
        <w:ind w:left="0"/>
        <w:jc w:val="both"/>
      </w:pPr>
      <w:r>
        <w:rPr>
          <w:rFonts w:ascii="Times New Roman"/>
          <w:b w:val="false"/>
          <w:i w:val="false"/>
          <w:color w:val="000000"/>
          <w:sz w:val="28"/>
        </w:rPr>
        <w:t>
      13. Электрондық өтініштер веб-порталдан, ЖЖОБҰ немесе абоненттік құрылғыдан түседі және "Е-Собес" ААЖ-да тіркеледі.</w:t>
      </w:r>
    </w:p>
    <w:bookmarkEnd w:id="66"/>
    <w:bookmarkStart w:name="z84" w:id="67"/>
    <w:p>
      <w:pPr>
        <w:spacing w:after="0"/>
        <w:ind w:left="0"/>
        <w:jc w:val="both"/>
      </w:pPr>
      <w:r>
        <w:rPr>
          <w:rFonts w:ascii="Times New Roman"/>
          <w:b w:val="false"/>
          <w:i w:val="false"/>
          <w:color w:val="000000"/>
          <w:sz w:val="28"/>
        </w:rPr>
        <w:t>
      14. "Е-Собес" ААЖ мемлекеттік қызметті көрсету кезінде АЖ-да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67"/>
    <w:bookmarkStart w:name="z85" w:id="68"/>
    <w:p>
      <w:pPr>
        <w:spacing w:after="0"/>
        <w:ind w:left="0"/>
        <w:jc w:val="both"/>
      </w:pPr>
      <w:r>
        <w:rPr>
          <w:rFonts w:ascii="Times New Roman"/>
          <w:b w:val="false"/>
          <w:i w:val="false"/>
          <w:color w:val="000000"/>
          <w:sz w:val="28"/>
        </w:rPr>
        <w:t>
      15. "Е-Собес" ААЖ білім беру ұйымының білім алушыларының немесе тәрбиеленушілерінің санаттарына қарай, өтініш берушінің МАБ-да тіркелген ұялы байланысының абоненттік нөмірі арқылы ұсынылған өтініш берушінің келісімі болған жағдайда, мемлекеттік органдар мен ұйымдарға келесі мәліметтерді алу үшін мынадай сұрау салуларды жүзеге асырады:</w:t>
      </w:r>
    </w:p>
    <w:bookmarkEnd w:id="68"/>
    <w:bookmarkStart w:name="z86" w:id="69"/>
    <w:p>
      <w:pPr>
        <w:spacing w:after="0"/>
        <w:ind w:left="0"/>
        <w:jc w:val="both"/>
      </w:pPr>
      <w:r>
        <w:rPr>
          <w:rFonts w:ascii="Times New Roman"/>
          <w:b w:val="false"/>
          <w:i w:val="false"/>
          <w:color w:val="000000"/>
          <w:sz w:val="28"/>
        </w:rPr>
        <w:t>
      1) ҰБДҚ-дан отбасыларда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тәрбиеленетін жетім балалар мен ата-анасының қамқорлығынсыз қалған балалар үшін қорғаншылық (қамқоршылық), патронаттық тәрбие белгілеу туралы уәкілетті органның шешімі;</w:t>
      </w:r>
    </w:p>
    <w:bookmarkEnd w:id="69"/>
    <w:bookmarkStart w:name="z87" w:id="70"/>
    <w:p>
      <w:pPr>
        <w:spacing w:after="0"/>
        <w:ind w:left="0"/>
        <w:jc w:val="both"/>
      </w:pPr>
      <w:r>
        <w:rPr>
          <w:rFonts w:ascii="Times New Roman"/>
          <w:b w:val="false"/>
          <w:i w:val="false"/>
          <w:color w:val="000000"/>
          <w:sz w:val="28"/>
        </w:rPr>
        <w:t>
      2) өтініш берушінің (отбасының) "Әлеуметтік көмек" ААЖ-дан атаулы әлеуметтік көмек алушыларға (атаулы әлеуметтік көмек алуға құқығы бар отбасылардан шыққан балалар үшін) тиесілігін растайтын мәліметтер;</w:t>
      </w:r>
    </w:p>
    <w:bookmarkEnd w:id="70"/>
    <w:bookmarkStart w:name="z88" w:id="71"/>
    <w:p>
      <w:pPr>
        <w:spacing w:after="0"/>
        <w:ind w:left="0"/>
        <w:jc w:val="both"/>
      </w:pPr>
      <w:r>
        <w:rPr>
          <w:rFonts w:ascii="Times New Roman"/>
          <w:b w:val="false"/>
          <w:i w:val="false"/>
          <w:color w:val="000000"/>
          <w:sz w:val="28"/>
        </w:rPr>
        <w:t>
      3) алынған кірістер туралы мәліметтер, оның ішінде жұмыс істейтін ата-аналардың немесе оларды алмастыратын адамдардың жалақысы туралы, кәсіпкерлік және басқа да қызмет түрлерінен түсетін кірістер туралы, балаларға және басқа да асырауындағы адамдарға алимент түріндегі кірістер туралы мәліметтер (жан басына шаққандағы орташа табысы ең төменгі күнкөріс деңгейінен төмен атаулы әлеуметтік көмек алмайтын отбасылардан шыққан балалар үшін).</w:t>
      </w:r>
    </w:p>
    <w:bookmarkEnd w:id="71"/>
    <w:bookmarkStart w:name="z89" w:id="72"/>
    <w:p>
      <w:pPr>
        <w:spacing w:after="0"/>
        <w:ind w:left="0"/>
        <w:jc w:val="both"/>
      </w:pPr>
      <w:r>
        <w:rPr>
          <w:rFonts w:ascii="Times New Roman"/>
          <w:b w:val="false"/>
          <w:i w:val="false"/>
          <w:color w:val="000000"/>
          <w:sz w:val="28"/>
        </w:rPr>
        <w:t>
      16. Ұсынылған құжаттардың толықтығын тексеру № 219 Қағидаларға сәйкес жүзеге асырылады.</w:t>
      </w:r>
    </w:p>
    <w:bookmarkEnd w:id="72"/>
    <w:bookmarkStart w:name="z90" w:id="73"/>
    <w:p>
      <w:pPr>
        <w:spacing w:after="0"/>
        <w:ind w:left="0"/>
        <w:jc w:val="both"/>
      </w:pPr>
      <w:r>
        <w:rPr>
          <w:rFonts w:ascii="Times New Roman"/>
          <w:b w:val="false"/>
          <w:i w:val="false"/>
          <w:color w:val="000000"/>
          <w:sz w:val="28"/>
        </w:rPr>
        <w:t xml:space="preserve">
      17. ЖЖОБҰ маманы "Е-Собес" ААЖ арқылы осы Алгоритмнің </w:t>
      </w:r>
      <w:r>
        <w:rPr>
          <w:rFonts w:ascii="Times New Roman"/>
          <w:b w:val="false"/>
          <w:i w:val="false"/>
          <w:color w:val="000000"/>
          <w:sz w:val="28"/>
        </w:rPr>
        <w:t>3-қосымшасына</w:t>
      </w:r>
      <w:r>
        <w:rPr>
          <w:rFonts w:ascii="Times New Roman"/>
          <w:b w:val="false"/>
          <w:i w:val="false"/>
          <w:color w:val="000000"/>
          <w:sz w:val="28"/>
        </w:rPr>
        <w:t xml:space="preserve"> сәйкес ОЦК-нан мәліметтерді және ОЦК-ның Скорингтік үлгісінің бағалау нәтижесін алу үшін сұрау салуды жүзеге асырады.</w:t>
      </w:r>
    </w:p>
    <w:bookmarkEnd w:id="73"/>
    <w:bookmarkStart w:name="z91" w:id="74"/>
    <w:p>
      <w:pPr>
        <w:spacing w:after="0"/>
        <w:ind w:left="0"/>
        <w:jc w:val="both"/>
      </w:pPr>
      <w:r>
        <w:rPr>
          <w:rFonts w:ascii="Times New Roman"/>
          <w:b w:val="false"/>
          <w:i w:val="false"/>
          <w:color w:val="000000"/>
          <w:sz w:val="28"/>
        </w:rPr>
        <w:t xml:space="preserve">
      18. ЖЖОБҰ маманы өтініш жүйеде тіркелген күннен кейін 1 (бір) жұмыс күні ішінде ОЦК-нан алынған мәліметтер және қабылданған құжаттар негізінде осы Алгоритмнің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көрсетілетін қызметті көрсету туралы не көрсетуден бас тарту туралы шешімнің жобасын дайындайды және Жатақханадағы орындарды бөлу жөніндегі конкурстық комиссия төрағасына қол қоюға жолдайды.</w:t>
      </w:r>
    </w:p>
    <w:bookmarkEnd w:id="74"/>
    <w:bookmarkStart w:name="z92" w:id="75"/>
    <w:p>
      <w:pPr>
        <w:spacing w:after="0"/>
        <w:ind w:left="0"/>
        <w:jc w:val="both"/>
      </w:pPr>
      <w:r>
        <w:rPr>
          <w:rFonts w:ascii="Times New Roman"/>
          <w:b w:val="false"/>
          <w:i w:val="false"/>
          <w:color w:val="000000"/>
          <w:sz w:val="28"/>
        </w:rPr>
        <w:t>
      19. Жатақханадағы орындарды бөлу жөніндегі конкурстық комиссия төрағасы 1 (бір) жұмыс күні ішінде шешім қабылдап, оны "Е-Собес" ААЖ-да электрондық цифрлық қолтаңбамен қол қояды.</w:t>
      </w:r>
    </w:p>
    <w:bookmarkEnd w:id="75"/>
    <w:bookmarkStart w:name="z93" w:id="76"/>
    <w:p>
      <w:pPr>
        <w:spacing w:after="0"/>
        <w:ind w:left="0"/>
        <w:jc w:val="both"/>
      </w:pPr>
      <w:r>
        <w:rPr>
          <w:rFonts w:ascii="Times New Roman"/>
          <w:b w:val="false"/>
          <w:i w:val="false"/>
          <w:color w:val="000000"/>
          <w:sz w:val="28"/>
        </w:rPr>
        <w:t>
      20. Мемлекеттік қызметті көрсету немесе көрсетуден бас тарту туралы шешім ОЦК-ға және "ЖББП" АЖ-ға беріледі.</w:t>
      </w:r>
    </w:p>
    <w:bookmarkEnd w:id="76"/>
    <w:bookmarkStart w:name="z94" w:id="77"/>
    <w:p>
      <w:pPr>
        <w:spacing w:after="0"/>
        <w:ind w:left="0"/>
        <w:jc w:val="both"/>
      </w:pPr>
      <w:r>
        <w:rPr>
          <w:rFonts w:ascii="Times New Roman"/>
          <w:b w:val="false"/>
          <w:i w:val="false"/>
          <w:color w:val="000000"/>
          <w:sz w:val="28"/>
        </w:rPr>
        <w:t>
      21. Мемлекеттік қызмет көрсету № 219 Қағидаларға сәйкес жүзеге асырылады.</w:t>
      </w:r>
    </w:p>
    <w:bookmarkEnd w:id="77"/>
    <w:bookmarkStart w:name="z95" w:id="78"/>
    <w:p>
      <w:pPr>
        <w:spacing w:after="0"/>
        <w:ind w:left="0"/>
        <w:jc w:val="both"/>
      </w:pPr>
      <w:r>
        <w:rPr>
          <w:rFonts w:ascii="Times New Roman"/>
          <w:b w:val="false"/>
          <w:i w:val="false"/>
          <w:color w:val="000000"/>
          <w:sz w:val="28"/>
        </w:rPr>
        <w:t>
      22. Көрсетілетін қызметті алушыны мемлекеттік қызмет көрсету нәтижесі туралы хабардар ету № 219 Қағидаларға сәйкес жүзеге асырылады.</w:t>
      </w:r>
    </w:p>
    <w:bookmarkEnd w:id="78"/>
    <w:bookmarkStart w:name="z96" w:id="79"/>
    <w:p>
      <w:pPr>
        <w:spacing w:after="0"/>
        <w:ind w:left="0"/>
        <w:jc w:val="left"/>
      </w:pPr>
      <w:r>
        <w:rPr>
          <w:rFonts w:ascii="Times New Roman"/>
          <w:b/>
          <w:i w:val="false"/>
          <w:color w:val="000000"/>
        </w:rPr>
        <w:t xml:space="preserve"> 3-тарау.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қызметін көрсету кезінде мемлекеттік органдардың өзара іс-қимыл тәртібі</w:t>
      </w:r>
    </w:p>
    <w:bookmarkEnd w:id="79"/>
    <w:bookmarkStart w:name="z97" w:id="80"/>
    <w:p>
      <w:pPr>
        <w:spacing w:after="0"/>
        <w:ind w:left="0"/>
        <w:jc w:val="both"/>
      </w:pPr>
      <w:r>
        <w:rPr>
          <w:rFonts w:ascii="Times New Roman"/>
          <w:b w:val="false"/>
          <w:i w:val="false"/>
          <w:color w:val="000000"/>
          <w:sz w:val="28"/>
        </w:rPr>
        <w:t xml:space="preserve">
      23.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қызметін алу үшін көрсетілетін қызметті алушы уәкілетті органға осы Алгоритмнің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өтініш береді.</w:t>
      </w:r>
    </w:p>
    <w:bookmarkEnd w:id="80"/>
    <w:bookmarkStart w:name="z98" w:id="81"/>
    <w:p>
      <w:pPr>
        <w:spacing w:after="0"/>
        <w:ind w:left="0"/>
        <w:jc w:val="both"/>
      </w:pPr>
      <w:r>
        <w:rPr>
          <w:rFonts w:ascii="Times New Roman"/>
          <w:b w:val="false"/>
          <w:i w:val="false"/>
          <w:color w:val="000000"/>
          <w:sz w:val="28"/>
        </w:rPr>
        <w:t>
      Өтініштерді қабылдау және көрсетілетін қызметті алушыға олардың нәтижелерін беру:</w:t>
      </w:r>
    </w:p>
    <w:bookmarkEnd w:id="81"/>
    <w:bookmarkStart w:name="z99" w:id="82"/>
    <w:p>
      <w:pPr>
        <w:spacing w:after="0"/>
        <w:ind w:left="0"/>
        <w:jc w:val="both"/>
      </w:pPr>
      <w:r>
        <w:rPr>
          <w:rFonts w:ascii="Times New Roman"/>
          <w:b w:val="false"/>
          <w:i w:val="false"/>
          <w:color w:val="000000"/>
          <w:sz w:val="28"/>
        </w:rPr>
        <w:t>
      1) Мемлекеттік корпорация;</w:t>
      </w:r>
    </w:p>
    <w:bookmarkEnd w:id="82"/>
    <w:bookmarkStart w:name="z100" w:id="83"/>
    <w:p>
      <w:pPr>
        <w:spacing w:after="0"/>
        <w:ind w:left="0"/>
        <w:jc w:val="both"/>
      </w:pPr>
      <w:r>
        <w:rPr>
          <w:rFonts w:ascii="Times New Roman"/>
          <w:b w:val="false"/>
          <w:i w:val="false"/>
          <w:color w:val="000000"/>
          <w:sz w:val="28"/>
        </w:rPr>
        <w:t>
      2) веб-портал арқылы жүзеге асырылады.</w:t>
      </w:r>
    </w:p>
    <w:bookmarkEnd w:id="83"/>
    <w:bookmarkStart w:name="z101" w:id="84"/>
    <w:p>
      <w:pPr>
        <w:spacing w:after="0"/>
        <w:ind w:left="0"/>
        <w:jc w:val="both"/>
      </w:pPr>
      <w:r>
        <w:rPr>
          <w:rFonts w:ascii="Times New Roman"/>
          <w:b w:val="false"/>
          <w:i w:val="false"/>
          <w:color w:val="000000"/>
          <w:sz w:val="28"/>
        </w:rPr>
        <w:t xml:space="preserve">
      24. Өтініш беруші өтінішке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қызметі Қазақстан Республикасы Білім және ғылым министрінің 2020 жылғы 4 мамырдағы № 180 бұйрығымен бекітілген (Нормативтік құқықтық актілерді мемлекеттік тіркеу тізілімінде № 20579 болып тіркелген)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қағидаларының (бұдан әрі – № 180 қағидалар)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қоса береді.</w:t>
      </w:r>
    </w:p>
    <w:bookmarkEnd w:id="84"/>
    <w:bookmarkStart w:name="z102" w:id="85"/>
    <w:p>
      <w:pPr>
        <w:spacing w:after="0"/>
        <w:ind w:left="0"/>
        <w:jc w:val="both"/>
      </w:pPr>
      <w:r>
        <w:rPr>
          <w:rFonts w:ascii="Times New Roman"/>
          <w:b w:val="false"/>
          <w:i w:val="false"/>
          <w:color w:val="000000"/>
          <w:sz w:val="28"/>
        </w:rPr>
        <w:t>
      25. Электрондық өтінімдер Мемлекеттік корпорация немесе портал арқылы түседі және "Е-Собес" ААЖ-да тіркеледі.</w:t>
      </w:r>
    </w:p>
    <w:bookmarkEnd w:id="85"/>
    <w:bookmarkStart w:name="z103" w:id="86"/>
    <w:p>
      <w:pPr>
        <w:spacing w:after="0"/>
        <w:ind w:left="0"/>
        <w:jc w:val="both"/>
      </w:pPr>
      <w:r>
        <w:rPr>
          <w:rFonts w:ascii="Times New Roman"/>
          <w:b w:val="false"/>
          <w:i w:val="false"/>
          <w:color w:val="000000"/>
          <w:sz w:val="28"/>
        </w:rPr>
        <w:t>
      26. "Е-Собес" ААЖ мемлекеттік қызметті көрсету кезінде АЖ-да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86"/>
    <w:bookmarkStart w:name="z104" w:id="87"/>
    <w:p>
      <w:pPr>
        <w:spacing w:after="0"/>
        <w:ind w:left="0"/>
        <w:jc w:val="both"/>
      </w:pPr>
      <w:r>
        <w:rPr>
          <w:rFonts w:ascii="Times New Roman"/>
          <w:b w:val="false"/>
          <w:i w:val="false"/>
          <w:color w:val="000000"/>
          <w:sz w:val="28"/>
        </w:rPr>
        <w:t>
      27. "Е-Собес" ААЖ білім беру ұйымының білім алушыларының немесе тәрбиеленушілерінің санаттарына қарай, өтініш берушінің МАБ-да тіркелген ұялы байланысының абоненттік нөмірі арқылы ұсынылған өтініш берушінің келісімі болған жағдайда, мемлекеттік органдар мен ұйымдарға келесі мәліметтерді алу үшін мынадай сұрау салуларды жүзеге асырады:</w:t>
      </w:r>
    </w:p>
    <w:bookmarkEnd w:id="87"/>
    <w:bookmarkStart w:name="z105" w:id="88"/>
    <w:p>
      <w:pPr>
        <w:spacing w:after="0"/>
        <w:ind w:left="0"/>
        <w:jc w:val="both"/>
      </w:pPr>
      <w:r>
        <w:rPr>
          <w:rFonts w:ascii="Times New Roman"/>
          <w:b w:val="false"/>
          <w:i w:val="false"/>
          <w:color w:val="000000"/>
          <w:sz w:val="28"/>
        </w:rPr>
        <w:t>
      1) ҰБДҚ-дан отбасыларда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тәрбиеленетін жетім балалар мен ата-анасының қамқорлығынсыз қалған балалар үшін қорғаншылық (қамқоршылық), патронаттық тәрбие белгілеу туралы уәкілетті органның шешімі;</w:t>
      </w:r>
    </w:p>
    <w:bookmarkEnd w:id="88"/>
    <w:bookmarkStart w:name="z106" w:id="89"/>
    <w:p>
      <w:pPr>
        <w:spacing w:after="0"/>
        <w:ind w:left="0"/>
        <w:jc w:val="both"/>
      </w:pPr>
      <w:r>
        <w:rPr>
          <w:rFonts w:ascii="Times New Roman"/>
          <w:b w:val="false"/>
          <w:i w:val="false"/>
          <w:color w:val="000000"/>
          <w:sz w:val="28"/>
        </w:rPr>
        <w:t>
      2) өтініш берушінің (отбасының) "Әлеуметтік көмек" ААЖ-нен атаулы әлеуметтік көмек алушыларға (атаулы әлеуметтік көмек алуға құқығы бар отбасылардан шыққан балалар үшін) тиесілігін растайтын мәліметтер;</w:t>
      </w:r>
    </w:p>
    <w:bookmarkEnd w:id="89"/>
    <w:bookmarkStart w:name="z107" w:id="90"/>
    <w:p>
      <w:pPr>
        <w:spacing w:after="0"/>
        <w:ind w:left="0"/>
        <w:jc w:val="both"/>
      </w:pPr>
      <w:r>
        <w:rPr>
          <w:rFonts w:ascii="Times New Roman"/>
          <w:b w:val="false"/>
          <w:i w:val="false"/>
          <w:color w:val="000000"/>
          <w:sz w:val="28"/>
        </w:rPr>
        <w:t>
      3) алынған кірістер туралы мәліметтер, оның ішінде жұмыс істейтін ата-аналардың немесе оларды алмастыратын адамдардың жалақысы туралы, кәсіпкерлік және басқа да қызмет түрлерінен түсетін кірістер туралы, балаларға және басқа да асырауындағы адамдарға алимент түріндегі кірістер туралы мәліметтер (жан басына шаққандағы орташа табысы ең төменгі күнкөріс деңгейінен төмен атаулы әлеуметтік көмек алмайтын отбасылардан шыққан балалар үшін).</w:t>
      </w:r>
    </w:p>
    <w:bookmarkEnd w:id="90"/>
    <w:bookmarkStart w:name="z108" w:id="91"/>
    <w:p>
      <w:pPr>
        <w:spacing w:after="0"/>
        <w:ind w:left="0"/>
        <w:jc w:val="both"/>
      </w:pPr>
      <w:r>
        <w:rPr>
          <w:rFonts w:ascii="Times New Roman"/>
          <w:b w:val="false"/>
          <w:i w:val="false"/>
          <w:color w:val="000000"/>
          <w:sz w:val="28"/>
        </w:rPr>
        <w:t>
      28. Ұсынылған құжаттардың толықтығын тексеру № 180 Қағидаларға сәйкес жүзеге асырылады.</w:t>
      </w:r>
    </w:p>
    <w:bookmarkEnd w:id="91"/>
    <w:bookmarkStart w:name="z109" w:id="92"/>
    <w:p>
      <w:pPr>
        <w:spacing w:after="0"/>
        <w:ind w:left="0"/>
        <w:jc w:val="both"/>
      </w:pPr>
      <w:r>
        <w:rPr>
          <w:rFonts w:ascii="Times New Roman"/>
          <w:b w:val="false"/>
          <w:i w:val="false"/>
          <w:color w:val="000000"/>
          <w:sz w:val="28"/>
        </w:rPr>
        <w:t>
      29. ЖЖОБҰ маманы "Е-Собес" ААЖ арқылы осы Алгоритмнің 3-қосымшасына сәйкес ОЦК-нан мәліметтерді және ОЦК-ның Скорингтік үлгісінің бағалау нәтижесін алу үшін сұрау салуды жүзеге асырады.</w:t>
      </w:r>
    </w:p>
    <w:bookmarkEnd w:id="92"/>
    <w:bookmarkStart w:name="z110" w:id="93"/>
    <w:p>
      <w:pPr>
        <w:spacing w:after="0"/>
        <w:ind w:left="0"/>
        <w:jc w:val="both"/>
      </w:pPr>
      <w:r>
        <w:rPr>
          <w:rFonts w:ascii="Times New Roman"/>
          <w:b w:val="false"/>
          <w:i w:val="false"/>
          <w:color w:val="000000"/>
          <w:sz w:val="28"/>
        </w:rPr>
        <w:t>
      30. ЖЖОБҰ маманы өтініш жүйеде тіркелген күннен кейін 1 (бір) жұмыс күні ішінде ОЦК-нан алынған мәліметтер және қабылданған құжаттар негізінде осы Алгоритмнің 4-қосымшасына сәйкес мемлекеттік көрсетілетін қызметті көрсету туралы не көрсетуден бас тарту туралы шешімнің жобасын дайындайды және ЖЖОБҰ басшысына қол қоюға жолдайды.</w:t>
      </w:r>
    </w:p>
    <w:bookmarkEnd w:id="93"/>
    <w:bookmarkStart w:name="z111" w:id="94"/>
    <w:p>
      <w:pPr>
        <w:spacing w:after="0"/>
        <w:ind w:left="0"/>
        <w:jc w:val="both"/>
      </w:pPr>
      <w:r>
        <w:rPr>
          <w:rFonts w:ascii="Times New Roman"/>
          <w:b w:val="false"/>
          <w:i w:val="false"/>
          <w:color w:val="000000"/>
          <w:sz w:val="28"/>
        </w:rPr>
        <w:t>
      31. ЖЖОБҰ басшысы 1 (бір) жұмыс күні ішінде шешім қабылдап, оны "Е-Собес" ААЖ-да электрондық цифрлық қолтаңбамен қол қояды.</w:t>
      </w:r>
    </w:p>
    <w:bookmarkEnd w:id="94"/>
    <w:bookmarkStart w:name="z112" w:id="95"/>
    <w:p>
      <w:pPr>
        <w:spacing w:after="0"/>
        <w:ind w:left="0"/>
        <w:jc w:val="both"/>
      </w:pPr>
      <w:r>
        <w:rPr>
          <w:rFonts w:ascii="Times New Roman"/>
          <w:b w:val="false"/>
          <w:i w:val="false"/>
          <w:color w:val="000000"/>
          <w:sz w:val="28"/>
        </w:rPr>
        <w:t>
      32. Мемлекеттік қызметті көрсету немесе көрсетуден бас тарту туралы шешім ОЦК-на және "ЖББП" АЖ-ға беріледі.</w:t>
      </w:r>
    </w:p>
    <w:bookmarkEnd w:id="95"/>
    <w:bookmarkStart w:name="z113" w:id="96"/>
    <w:p>
      <w:pPr>
        <w:spacing w:after="0"/>
        <w:ind w:left="0"/>
        <w:jc w:val="both"/>
      </w:pPr>
      <w:r>
        <w:rPr>
          <w:rFonts w:ascii="Times New Roman"/>
          <w:b w:val="false"/>
          <w:i w:val="false"/>
          <w:color w:val="000000"/>
          <w:sz w:val="28"/>
        </w:rPr>
        <w:t>
      33. Мемлекеттік қызмет көрсету № 180 Қағидаларға сәйкес жүзеге асырылады.</w:t>
      </w:r>
    </w:p>
    <w:bookmarkEnd w:id="96"/>
    <w:bookmarkStart w:name="z114" w:id="97"/>
    <w:p>
      <w:pPr>
        <w:spacing w:after="0"/>
        <w:ind w:left="0"/>
        <w:jc w:val="both"/>
      </w:pPr>
      <w:r>
        <w:rPr>
          <w:rFonts w:ascii="Times New Roman"/>
          <w:b w:val="false"/>
          <w:i w:val="false"/>
          <w:color w:val="000000"/>
          <w:sz w:val="28"/>
        </w:rPr>
        <w:t>
      34. Көрсетілетін қызметті алушыны мемлекеттік қызмет көрсету нәтижесі туралы хабардар ету № 180 Қағидаларға сәйкес жүзеге асырылады.</w:t>
      </w:r>
    </w:p>
    <w:bookmarkEnd w:id="97"/>
    <w:bookmarkStart w:name="z115" w:id="98"/>
    <w:p>
      <w:pPr>
        <w:spacing w:after="0"/>
        <w:ind w:left="0"/>
        <w:jc w:val="left"/>
      </w:pPr>
      <w:r>
        <w:rPr>
          <w:rFonts w:ascii="Times New Roman"/>
          <w:b/>
          <w:i w:val="false"/>
          <w:color w:val="000000"/>
        </w:rPr>
        <w:t xml:space="preserve"> 4-тарау. "Мүгедектігі бар балаларды үйде оқытуға жұмсалған шығындарды өтеу" мемлекеттік көрсетілетін қызметін көрсету кезінде мемлекеттік органдардың өзара іс-қимыл тәртібі</w:t>
      </w:r>
    </w:p>
    <w:bookmarkEnd w:id="98"/>
    <w:bookmarkStart w:name="z116" w:id="99"/>
    <w:p>
      <w:pPr>
        <w:spacing w:after="0"/>
        <w:ind w:left="0"/>
        <w:jc w:val="both"/>
      </w:pPr>
      <w:r>
        <w:rPr>
          <w:rFonts w:ascii="Times New Roman"/>
          <w:b w:val="false"/>
          <w:i w:val="false"/>
          <w:color w:val="000000"/>
          <w:sz w:val="28"/>
        </w:rPr>
        <w:t xml:space="preserve">
      35. "Мүгедектігі бар балаларды үйде оқытуға жұмсалған шығындарды өтеу" мемлекеттік көрсетілетін қызметін алу үшін өтініш беруші әлеуметтік қорғау саласындағы уәкілетті органға осы Алгоритмнің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өтініш береді.</w:t>
      </w:r>
    </w:p>
    <w:bookmarkEnd w:id="99"/>
    <w:bookmarkStart w:name="z117" w:id="100"/>
    <w:p>
      <w:pPr>
        <w:spacing w:after="0"/>
        <w:ind w:left="0"/>
        <w:jc w:val="both"/>
      </w:pPr>
      <w:r>
        <w:rPr>
          <w:rFonts w:ascii="Times New Roman"/>
          <w:b w:val="false"/>
          <w:i w:val="false"/>
          <w:color w:val="000000"/>
          <w:sz w:val="28"/>
        </w:rPr>
        <w:t>
      Өтініштерді қабылдау және көрсетілетін қызметті алушыға олардың нәтижелерін беру:</w:t>
      </w:r>
    </w:p>
    <w:bookmarkEnd w:id="100"/>
    <w:bookmarkStart w:name="z118" w:id="101"/>
    <w:p>
      <w:pPr>
        <w:spacing w:after="0"/>
        <w:ind w:left="0"/>
        <w:jc w:val="both"/>
      </w:pPr>
      <w:r>
        <w:rPr>
          <w:rFonts w:ascii="Times New Roman"/>
          <w:b w:val="false"/>
          <w:i w:val="false"/>
          <w:color w:val="000000"/>
          <w:sz w:val="28"/>
        </w:rPr>
        <w:t>
      1) Мемлекеттік корпорация;</w:t>
      </w:r>
    </w:p>
    <w:bookmarkEnd w:id="101"/>
    <w:bookmarkStart w:name="z119" w:id="102"/>
    <w:p>
      <w:pPr>
        <w:spacing w:after="0"/>
        <w:ind w:left="0"/>
        <w:jc w:val="both"/>
      </w:pPr>
      <w:r>
        <w:rPr>
          <w:rFonts w:ascii="Times New Roman"/>
          <w:b w:val="false"/>
          <w:i w:val="false"/>
          <w:color w:val="000000"/>
          <w:sz w:val="28"/>
        </w:rPr>
        <w:t>
      2) веб-портал;</w:t>
      </w:r>
    </w:p>
    <w:bookmarkEnd w:id="102"/>
    <w:bookmarkStart w:name="z120" w:id="103"/>
    <w:p>
      <w:pPr>
        <w:spacing w:after="0"/>
        <w:ind w:left="0"/>
        <w:jc w:val="both"/>
      </w:pPr>
      <w:r>
        <w:rPr>
          <w:rFonts w:ascii="Times New Roman"/>
          <w:b w:val="false"/>
          <w:i w:val="false"/>
          <w:color w:val="000000"/>
          <w:sz w:val="28"/>
        </w:rPr>
        <w:t>
      3) ЖЖОБҰ;</w:t>
      </w:r>
    </w:p>
    <w:bookmarkEnd w:id="103"/>
    <w:bookmarkStart w:name="z121" w:id="104"/>
    <w:p>
      <w:pPr>
        <w:spacing w:after="0"/>
        <w:ind w:left="0"/>
        <w:jc w:val="both"/>
      </w:pPr>
      <w:r>
        <w:rPr>
          <w:rFonts w:ascii="Times New Roman"/>
          <w:b w:val="false"/>
          <w:i w:val="false"/>
          <w:color w:val="000000"/>
          <w:sz w:val="28"/>
        </w:rPr>
        <w:t>
      4) абоненттік құрылғы арқылы жүзеге асырылады.</w:t>
      </w:r>
    </w:p>
    <w:bookmarkEnd w:id="104"/>
    <w:bookmarkStart w:name="z122" w:id="105"/>
    <w:p>
      <w:pPr>
        <w:spacing w:after="0"/>
        <w:ind w:left="0"/>
        <w:jc w:val="both"/>
      </w:pPr>
      <w:r>
        <w:rPr>
          <w:rFonts w:ascii="Times New Roman"/>
          <w:b w:val="false"/>
          <w:i w:val="false"/>
          <w:color w:val="000000"/>
          <w:sz w:val="28"/>
        </w:rPr>
        <w:t xml:space="preserve">
      36. Өтініш беруші өтінішке "Әлеуметтік-еңбек саласында мемлекеттік қызметтерді көрсетудің кейбір мәселелері туралы" Қазақстан Республикасының Еңбек және халықты әлеуметтік қорғау министрінің 2021 жылғы 25 наурыздағы № 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(бұдан әрі – № 84 Қағидалар) 2-қосымшасында және жергілікті уәкілетті органдардың шешеімдерінде қарастырылған құжаттарды қоса береді.</w:t>
      </w:r>
    </w:p>
    <w:bookmarkEnd w:id="105"/>
    <w:bookmarkStart w:name="z123" w:id="106"/>
    <w:p>
      <w:pPr>
        <w:spacing w:after="0"/>
        <w:ind w:left="0"/>
        <w:jc w:val="both"/>
      </w:pPr>
      <w:r>
        <w:rPr>
          <w:rFonts w:ascii="Times New Roman"/>
          <w:b w:val="false"/>
          <w:i w:val="false"/>
          <w:color w:val="000000"/>
          <w:sz w:val="28"/>
        </w:rPr>
        <w:t>
      37. Электрондық өтінімдер Мемлекеттік корпорация, веб-портал, ЖЖОБҰ немесе абоненттік құрылғы арқылы түседі және "Е-Собес" ААЖ-да тіркеледі.</w:t>
      </w:r>
    </w:p>
    <w:bookmarkEnd w:id="106"/>
    <w:bookmarkStart w:name="z124" w:id="107"/>
    <w:p>
      <w:pPr>
        <w:spacing w:after="0"/>
        <w:ind w:left="0"/>
        <w:jc w:val="both"/>
      </w:pPr>
      <w:r>
        <w:rPr>
          <w:rFonts w:ascii="Times New Roman"/>
          <w:b w:val="false"/>
          <w:i w:val="false"/>
          <w:color w:val="000000"/>
          <w:sz w:val="28"/>
        </w:rPr>
        <w:t>
      38. "Е-Собес" ААЖ-сі мемлекеттік қызметті көрсету кезінде АЖ-да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107"/>
    <w:bookmarkStart w:name="z125" w:id="108"/>
    <w:p>
      <w:pPr>
        <w:spacing w:after="0"/>
        <w:ind w:left="0"/>
        <w:jc w:val="both"/>
      </w:pPr>
      <w:r>
        <w:rPr>
          <w:rFonts w:ascii="Times New Roman"/>
          <w:b w:val="false"/>
          <w:i w:val="false"/>
          <w:color w:val="000000"/>
          <w:sz w:val="28"/>
        </w:rPr>
        <w:t>
      39. "Е-Собес" ААЖ білім беру ұйымының білім алушыларының немесе тәрбиеленушілерінің санаттарына қарай, өтініш берушінің МАБ-да тіркелген ұялы байланысының абоненттік нөмірі арқылы ұсынылған өтініш берушінің келісімі болған жағдайда, мемлекеттік органдар мен ұйымдарға келесі мәліметтерді алу үшін мынадай сұрау салуларды жүзеге асырады:</w:t>
      </w:r>
    </w:p>
    <w:bookmarkEnd w:id="108"/>
    <w:bookmarkStart w:name="z126" w:id="109"/>
    <w:p>
      <w:pPr>
        <w:spacing w:after="0"/>
        <w:ind w:left="0"/>
        <w:jc w:val="both"/>
      </w:pPr>
      <w:r>
        <w:rPr>
          <w:rFonts w:ascii="Times New Roman"/>
          <w:b w:val="false"/>
          <w:i w:val="false"/>
          <w:color w:val="000000"/>
          <w:sz w:val="28"/>
        </w:rPr>
        <w:t>
      1) ҰБДҚ-дан отбасыларда (жетім балалар мен ата-анасының қамқорлығынсыз қалған, отбасыларда тұратын балалар үшін) тәрбиеленетін жетім балалар мен ата-анасының қамқорлығынсыз қалған балалар үшін қорғаншылық (қамқоршылық), патронаттық тәрбие белгілеу туралы уәкілетті органның шешімі;</w:t>
      </w:r>
    </w:p>
    <w:bookmarkEnd w:id="109"/>
    <w:bookmarkStart w:name="z127" w:id="110"/>
    <w:p>
      <w:pPr>
        <w:spacing w:after="0"/>
        <w:ind w:left="0"/>
        <w:jc w:val="both"/>
      </w:pPr>
      <w:r>
        <w:rPr>
          <w:rFonts w:ascii="Times New Roman"/>
          <w:b w:val="false"/>
          <w:i w:val="false"/>
          <w:color w:val="000000"/>
          <w:sz w:val="28"/>
        </w:rPr>
        <w:t>
      2) өтініш берушінің (отбасының) "Әлеуметтік көмек" ААЖ-нен атаулы әлеуметтік көмек алушыларға (атаулы әлеуметтік көмек алуға құқығы бар отбасылардан шыққан балалар үшін) тиесілігін растайтын мәліметтер;</w:t>
      </w:r>
    </w:p>
    <w:bookmarkEnd w:id="110"/>
    <w:bookmarkStart w:name="z128" w:id="111"/>
    <w:p>
      <w:pPr>
        <w:spacing w:after="0"/>
        <w:ind w:left="0"/>
        <w:jc w:val="both"/>
      </w:pPr>
      <w:r>
        <w:rPr>
          <w:rFonts w:ascii="Times New Roman"/>
          <w:b w:val="false"/>
          <w:i w:val="false"/>
          <w:color w:val="000000"/>
          <w:sz w:val="28"/>
        </w:rPr>
        <w:t>
      3) алынған кірістер туралы мәліметтер, оның ішінде жұмыс істейтін ата-аналардың немесе оларды алмастыратын адамдардың жалақысы туралы, кәсіпкерлік және басқа да қызмет түрлерінен түсетін кірістер туралы, балаларға және басқа да асырауындағы адамдарға алимент түріндегі кірістер туралы мәліметтер (жан басына шаққандағы орташа табысы ең төменгі күнкөріс деңгейінен төмен атаулы әлеуметтік көмек алмайтын отбасылардан шыққан балалар үшін).</w:t>
      </w:r>
    </w:p>
    <w:bookmarkEnd w:id="111"/>
    <w:bookmarkStart w:name="z129" w:id="112"/>
    <w:p>
      <w:pPr>
        <w:spacing w:after="0"/>
        <w:ind w:left="0"/>
        <w:jc w:val="both"/>
      </w:pPr>
      <w:r>
        <w:rPr>
          <w:rFonts w:ascii="Times New Roman"/>
          <w:b w:val="false"/>
          <w:i w:val="false"/>
          <w:color w:val="000000"/>
          <w:sz w:val="28"/>
        </w:rPr>
        <w:t>
      40. Ұсынылған құжаттардың толықтығын тексеру № 84 Қағидаларға сәйкес жүзеге асырылады.</w:t>
      </w:r>
    </w:p>
    <w:bookmarkEnd w:id="112"/>
    <w:bookmarkStart w:name="z130" w:id="113"/>
    <w:p>
      <w:pPr>
        <w:spacing w:after="0"/>
        <w:ind w:left="0"/>
        <w:jc w:val="both"/>
      </w:pPr>
      <w:r>
        <w:rPr>
          <w:rFonts w:ascii="Times New Roman"/>
          <w:b w:val="false"/>
          <w:i w:val="false"/>
          <w:color w:val="000000"/>
          <w:sz w:val="28"/>
        </w:rPr>
        <w:t>
      41. Әлеуметтік қорғау саласындағы уәкілетті орган маманы "Е-Собес" ААЖ-сы арқылы осы Алгоритмнің 3-қосымшасына сәйкес ОЦК-нан мәліметтерді және ОЦК-ның Скорингтік үлгісінің бағалау нәтижесін алу үшін сұрау салуды жүзеге асырады.</w:t>
      </w:r>
    </w:p>
    <w:bookmarkEnd w:id="113"/>
    <w:bookmarkStart w:name="z131" w:id="114"/>
    <w:p>
      <w:pPr>
        <w:spacing w:after="0"/>
        <w:ind w:left="0"/>
        <w:jc w:val="both"/>
      </w:pPr>
      <w:r>
        <w:rPr>
          <w:rFonts w:ascii="Times New Roman"/>
          <w:b w:val="false"/>
          <w:i w:val="false"/>
          <w:color w:val="000000"/>
          <w:sz w:val="28"/>
        </w:rPr>
        <w:t>
      42. Әлеуметтік қорғау саласындағы уәкілетті орган маманы өтініш жүйеде тіркелген күннен кейін 1 (бір) жұмыс күні ішінде ОЦК-нан алынған мәліметтер және қабылданған құжаттар негізінде осы Алгоритмнің 4-қосымшасына сәйкес мемлекеттік көрсетілетін қызметті көрсету туралы не көрсетуден бас тарту туралы шешімнің жобасын дайындайды және әлеуметтік қорғау саласындағы уәкілетті органның басшысы қол қоюға жолдайды.</w:t>
      </w:r>
    </w:p>
    <w:bookmarkEnd w:id="114"/>
    <w:bookmarkStart w:name="z132" w:id="115"/>
    <w:p>
      <w:pPr>
        <w:spacing w:after="0"/>
        <w:ind w:left="0"/>
        <w:jc w:val="both"/>
      </w:pPr>
      <w:r>
        <w:rPr>
          <w:rFonts w:ascii="Times New Roman"/>
          <w:b w:val="false"/>
          <w:i w:val="false"/>
          <w:color w:val="000000"/>
          <w:sz w:val="28"/>
        </w:rPr>
        <w:t>
      43. Әлеуметтік қорғау саласындағы уәкілетті органның басшысы 1 (бір) жұмыс күні ішінде шешім қабылдап, оны "Е-Собес" ААЖ-сінде электрондық цифрлық қолтаңбамен қол қояды.</w:t>
      </w:r>
    </w:p>
    <w:bookmarkEnd w:id="115"/>
    <w:bookmarkStart w:name="z133" w:id="116"/>
    <w:p>
      <w:pPr>
        <w:spacing w:after="0"/>
        <w:ind w:left="0"/>
        <w:jc w:val="both"/>
      </w:pPr>
      <w:r>
        <w:rPr>
          <w:rFonts w:ascii="Times New Roman"/>
          <w:b w:val="false"/>
          <w:i w:val="false"/>
          <w:color w:val="000000"/>
          <w:sz w:val="28"/>
        </w:rPr>
        <w:t>
      44. Мемлекеттік қызметті көрсету немесе көрсетуден бас тарту туралы шешім ОЦК-на беріледі.</w:t>
      </w:r>
    </w:p>
    <w:bookmarkEnd w:id="116"/>
    <w:bookmarkStart w:name="z134" w:id="117"/>
    <w:p>
      <w:pPr>
        <w:spacing w:after="0"/>
        <w:ind w:left="0"/>
        <w:jc w:val="both"/>
      </w:pPr>
      <w:r>
        <w:rPr>
          <w:rFonts w:ascii="Times New Roman"/>
          <w:b w:val="false"/>
          <w:i w:val="false"/>
          <w:color w:val="000000"/>
          <w:sz w:val="28"/>
        </w:rPr>
        <w:t>
      45. Қызмет келесі жағдайларда тоқтатылады:</w:t>
      </w:r>
    </w:p>
    <w:bookmarkEnd w:id="117"/>
    <w:bookmarkStart w:name="z135" w:id="118"/>
    <w:p>
      <w:pPr>
        <w:spacing w:after="0"/>
        <w:ind w:left="0"/>
        <w:jc w:val="both"/>
      </w:pPr>
      <w:r>
        <w:rPr>
          <w:rFonts w:ascii="Times New Roman"/>
          <w:b w:val="false"/>
          <w:i w:val="false"/>
          <w:color w:val="000000"/>
          <w:sz w:val="28"/>
        </w:rPr>
        <w:t>
      1) баланың өлімі;</w:t>
      </w:r>
    </w:p>
    <w:bookmarkEnd w:id="118"/>
    <w:bookmarkStart w:name="z136" w:id="119"/>
    <w:p>
      <w:pPr>
        <w:spacing w:after="0"/>
        <w:ind w:left="0"/>
        <w:jc w:val="both"/>
      </w:pPr>
      <w:r>
        <w:rPr>
          <w:rFonts w:ascii="Times New Roman"/>
          <w:b w:val="false"/>
          <w:i w:val="false"/>
          <w:color w:val="000000"/>
          <w:sz w:val="28"/>
        </w:rPr>
        <w:t>
      2) қызмет алушының тұрақты тұруға Шымкент қаласынан және Қарағанды облысынан тыс шығуы;</w:t>
      </w:r>
    </w:p>
    <w:bookmarkEnd w:id="119"/>
    <w:bookmarkStart w:name="z137" w:id="120"/>
    <w:p>
      <w:pPr>
        <w:spacing w:after="0"/>
        <w:ind w:left="0"/>
        <w:jc w:val="both"/>
      </w:pPr>
      <w:r>
        <w:rPr>
          <w:rFonts w:ascii="Times New Roman"/>
          <w:b w:val="false"/>
          <w:i w:val="false"/>
          <w:color w:val="000000"/>
          <w:sz w:val="28"/>
        </w:rPr>
        <w:t>
      3) баланы арнаулы әлеуметтік қызметтер көрсететін орталықтарға тұруға жіберу.</w:t>
      </w:r>
    </w:p>
    <w:bookmarkEnd w:id="120"/>
    <w:bookmarkStart w:name="z138" w:id="121"/>
    <w:p>
      <w:pPr>
        <w:spacing w:after="0"/>
        <w:ind w:left="0"/>
        <w:jc w:val="both"/>
      </w:pPr>
      <w:r>
        <w:rPr>
          <w:rFonts w:ascii="Times New Roman"/>
          <w:b w:val="false"/>
          <w:i w:val="false"/>
          <w:color w:val="000000"/>
          <w:sz w:val="28"/>
        </w:rPr>
        <w:t>
      46. Мемлекеттік қызмет көрсету № 84 Қағидаларға сәйкес жүзеге асырылады.</w:t>
      </w:r>
    </w:p>
    <w:bookmarkEnd w:id="121"/>
    <w:bookmarkStart w:name="z139" w:id="122"/>
    <w:p>
      <w:pPr>
        <w:spacing w:after="0"/>
        <w:ind w:left="0"/>
        <w:jc w:val="both"/>
      </w:pPr>
      <w:r>
        <w:rPr>
          <w:rFonts w:ascii="Times New Roman"/>
          <w:b w:val="false"/>
          <w:i w:val="false"/>
          <w:color w:val="000000"/>
          <w:sz w:val="28"/>
        </w:rPr>
        <w:t>
      47. Көрсетілетін қызметті алушыны мемлекеттік қызмет көрсету нәтижесі туралы хабардар ету № 84 Қағидаларға сәйкес жүзеге асырылады.</w:t>
      </w:r>
    </w:p>
    <w:bookmarkEnd w:id="122"/>
    <w:bookmarkStart w:name="z140" w:id="123"/>
    <w:p>
      <w:pPr>
        <w:spacing w:after="0"/>
        <w:ind w:left="0"/>
        <w:jc w:val="left"/>
      </w:pPr>
      <w:r>
        <w:rPr>
          <w:rFonts w:ascii="Times New Roman"/>
          <w:b/>
          <w:i w:val="false"/>
          <w:color w:val="000000"/>
        </w:rPr>
        <w:t xml:space="preserve"> 5-тарау.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"Білім беру ұйымдарының білім алушылары мен тәрбиеленушілеріне қаржылық және материалдық көмек көрсету" мемлекеттік қызметтерін көрсету кезінде мемлекеттік органдардың өзара іс-қимыл тәртібі</w:t>
      </w:r>
    </w:p>
    <w:bookmarkEnd w:id="123"/>
    <w:bookmarkStart w:name="z141" w:id="124"/>
    <w:p>
      <w:pPr>
        <w:spacing w:after="0"/>
        <w:ind w:left="0"/>
        <w:jc w:val="both"/>
      </w:pPr>
      <w:r>
        <w:rPr>
          <w:rFonts w:ascii="Times New Roman"/>
          <w:b w:val="false"/>
          <w:i w:val="false"/>
          <w:color w:val="000000"/>
          <w:sz w:val="28"/>
        </w:rPr>
        <w:t xml:space="preserve">
      48.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"Білім беру ұйымдарының білім алушылары мен тәрбиеленушілеріне қаржылық және материалдық көмек көрсету" мемлекеттік қызметтерін алу үшін өтініш беруш уәкілетті органға осы Алгоритмнің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 береді.</w:t>
      </w:r>
    </w:p>
    <w:bookmarkEnd w:id="124"/>
    <w:bookmarkStart w:name="z142" w:id="125"/>
    <w:p>
      <w:pPr>
        <w:spacing w:after="0"/>
        <w:ind w:left="0"/>
        <w:jc w:val="both"/>
      </w:pPr>
      <w:r>
        <w:rPr>
          <w:rFonts w:ascii="Times New Roman"/>
          <w:b w:val="false"/>
          <w:i w:val="false"/>
          <w:color w:val="000000"/>
          <w:sz w:val="28"/>
        </w:rPr>
        <w:t>
      Өтініштерді қабылдау және көрсетілетін қызметті алушыға олардың нәтижелерін беру:</w:t>
      </w:r>
    </w:p>
    <w:bookmarkEnd w:id="125"/>
    <w:bookmarkStart w:name="z143" w:id="126"/>
    <w:p>
      <w:pPr>
        <w:spacing w:after="0"/>
        <w:ind w:left="0"/>
        <w:jc w:val="both"/>
      </w:pPr>
      <w:r>
        <w:rPr>
          <w:rFonts w:ascii="Times New Roman"/>
          <w:b w:val="false"/>
          <w:i w:val="false"/>
          <w:color w:val="000000"/>
          <w:sz w:val="28"/>
        </w:rPr>
        <w:t>
      1) Мемлекеттік корпорация;</w:t>
      </w:r>
    </w:p>
    <w:bookmarkEnd w:id="126"/>
    <w:bookmarkStart w:name="z144" w:id="127"/>
    <w:p>
      <w:pPr>
        <w:spacing w:after="0"/>
        <w:ind w:left="0"/>
        <w:jc w:val="both"/>
      </w:pPr>
      <w:r>
        <w:rPr>
          <w:rFonts w:ascii="Times New Roman"/>
          <w:b w:val="false"/>
          <w:i w:val="false"/>
          <w:color w:val="000000"/>
          <w:sz w:val="28"/>
        </w:rPr>
        <w:t>
      2) веб-портал арқылы жүзеге асырылады.</w:t>
      </w:r>
    </w:p>
    <w:bookmarkEnd w:id="127"/>
    <w:bookmarkStart w:name="z145" w:id="128"/>
    <w:p>
      <w:pPr>
        <w:spacing w:after="0"/>
        <w:ind w:left="0"/>
        <w:jc w:val="both"/>
      </w:pPr>
      <w:r>
        <w:rPr>
          <w:rFonts w:ascii="Times New Roman"/>
          <w:b w:val="false"/>
          <w:i w:val="false"/>
          <w:color w:val="000000"/>
          <w:sz w:val="28"/>
        </w:rPr>
        <w:t xml:space="preserve">
      49. Өтініш беруші өтінішке "Отбасы және балалар саласында мемлекеттік қызметтер көрсету қағидаларын бекіту туралы" Қазақстан Республикасы Білім және ғылым министрінің 2020 жылғы 24 сәуірдегі № 158 бұйрығымен бекітілген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қызметтер көрсету қағидаларының 2-қосымшасында,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қызметтер көрсету қағидаларының 2-қосымшасында және "Білім беру ұйымдарының білім алушылары мен тәрбиеленушілеріне қаржылық және материалдық көмек көрсету" мемлекеттік қызметтер көрсету қағидаларының </w:t>
      </w:r>
      <w:r>
        <w:rPr>
          <w:rFonts w:ascii="Times New Roman"/>
          <w:b w:val="false"/>
          <w:i w:val="false"/>
          <w:color w:val="000000"/>
          <w:sz w:val="28"/>
        </w:rPr>
        <w:t>2-қосымшасында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 көзделген құжаттарды оқу жылында 1 (бір) рет қоса береді (бұдан әрі – № 158 ОАМ Қағидалар).</w:t>
      </w:r>
    </w:p>
    <w:bookmarkEnd w:id="128"/>
    <w:bookmarkStart w:name="z146" w:id="129"/>
    <w:p>
      <w:pPr>
        <w:spacing w:after="0"/>
        <w:ind w:left="0"/>
        <w:jc w:val="both"/>
      </w:pPr>
      <w:r>
        <w:rPr>
          <w:rFonts w:ascii="Times New Roman"/>
          <w:b w:val="false"/>
          <w:i w:val="false"/>
          <w:color w:val="000000"/>
          <w:sz w:val="28"/>
        </w:rPr>
        <w:t>
      50. Электрондық өтінімдер Мемлекеттік корпорация немесе портал арқылы түседі және "Е-Собес" ААЖ-да тіркеледі.</w:t>
      </w:r>
    </w:p>
    <w:bookmarkEnd w:id="129"/>
    <w:bookmarkStart w:name="z147" w:id="130"/>
    <w:p>
      <w:pPr>
        <w:spacing w:after="0"/>
        <w:ind w:left="0"/>
        <w:jc w:val="both"/>
      </w:pPr>
      <w:r>
        <w:rPr>
          <w:rFonts w:ascii="Times New Roman"/>
          <w:b w:val="false"/>
          <w:i w:val="false"/>
          <w:color w:val="000000"/>
          <w:sz w:val="28"/>
        </w:rPr>
        <w:t>
      51. "Е-Собес" ААЖ мемлекеттік қызметті көрсету кезінде АЖ-да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130"/>
    <w:bookmarkStart w:name="z148" w:id="131"/>
    <w:p>
      <w:pPr>
        <w:spacing w:after="0"/>
        <w:ind w:left="0"/>
        <w:jc w:val="both"/>
      </w:pPr>
      <w:r>
        <w:rPr>
          <w:rFonts w:ascii="Times New Roman"/>
          <w:b w:val="false"/>
          <w:i w:val="false"/>
          <w:color w:val="000000"/>
          <w:sz w:val="28"/>
        </w:rPr>
        <w:t>
      52. "Е-Собес" ААЖ білім беру ұйымының білім алушыларының немесе тәрбиеленушілерінің санаттарына қарай, өтініш берушінің МАБ-да тіркелген ұялы байланысының абоненттік нөмірі арқылы ұсынылған өтініш берушінің келісімі болған жағдайда, мемлекеттік органдар мен ұйымдарға келесі мәліметтерді алу үшін мынадай сұрау салуларды жүзеге асырады:</w:t>
      </w:r>
    </w:p>
    <w:bookmarkEnd w:id="131"/>
    <w:bookmarkStart w:name="z149" w:id="132"/>
    <w:p>
      <w:pPr>
        <w:spacing w:after="0"/>
        <w:ind w:left="0"/>
        <w:jc w:val="both"/>
      </w:pPr>
      <w:r>
        <w:rPr>
          <w:rFonts w:ascii="Times New Roman"/>
          <w:b w:val="false"/>
          <w:i w:val="false"/>
          <w:color w:val="000000"/>
          <w:sz w:val="28"/>
        </w:rPr>
        <w:t>
      1) ҰБДҚ-дан отбасыларда (жетім балалар мен ата-анасының қамқорлығынсыз қалған, отбасыларда тұратын балалар үшін) тәрбиеленетін жетім балалар мен ата-анасының қамқорлығынсыз қалған балалар үшін қорғаншылық (қамқоршылық), патронаттық тәрбие белгілеу туралы уәкілетті органның шешімі;</w:t>
      </w:r>
    </w:p>
    <w:bookmarkEnd w:id="132"/>
    <w:bookmarkStart w:name="z150" w:id="133"/>
    <w:p>
      <w:pPr>
        <w:spacing w:after="0"/>
        <w:ind w:left="0"/>
        <w:jc w:val="both"/>
      </w:pPr>
      <w:r>
        <w:rPr>
          <w:rFonts w:ascii="Times New Roman"/>
          <w:b w:val="false"/>
          <w:i w:val="false"/>
          <w:color w:val="000000"/>
          <w:sz w:val="28"/>
        </w:rPr>
        <w:t>
      2) өтініш берушінің (отбасының) "Әлеуметтік көмек" ААЖ-дан атаулы әлеуметтік көмек алушыларға (атаулы әлеуметтік көмек алуға құқығы бар отбасылардан шыққан балалар үшін) тиесілігін растайтын мәліметтер;</w:t>
      </w:r>
    </w:p>
    <w:bookmarkEnd w:id="133"/>
    <w:bookmarkStart w:name="z151" w:id="134"/>
    <w:p>
      <w:pPr>
        <w:spacing w:after="0"/>
        <w:ind w:left="0"/>
        <w:jc w:val="both"/>
      </w:pPr>
      <w:r>
        <w:rPr>
          <w:rFonts w:ascii="Times New Roman"/>
          <w:b w:val="false"/>
          <w:i w:val="false"/>
          <w:color w:val="000000"/>
          <w:sz w:val="28"/>
        </w:rPr>
        <w:t>
      3) алынған кірістер туралы мәліметтер, оның ішінде жұмыс істейтін ата-аналардың немесе оларды алмастыратын адамдардың жалақысы туралы, кәсіпкерлік және басқа да қызмет түрлерінен түсетін кірістер туралы, балаларға және басқа да асырауындағы адамдарға алимент түріндегі кірістер туралы мәліметтер (жан басына шаққандағы орташа табысы ең төменгі күнкөріс деңгейінен төмен атаулы әлеуметтік көмек алмайтын отбасылардан шыққан балалар үшін).</w:t>
      </w:r>
    </w:p>
    <w:bookmarkEnd w:id="134"/>
    <w:bookmarkStart w:name="z152" w:id="135"/>
    <w:p>
      <w:pPr>
        <w:spacing w:after="0"/>
        <w:ind w:left="0"/>
        <w:jc w:val="both"/>
      </w:pPr>
      <w:r>
        <w:rPr>
          <w:rFonts w:ascii="Times New Roman"/>
          <w:b w:val="false"/>
          <w:i w:val="false"/>
          <w:color w:val="000000"/>
          <w:sz w:val="28"/>
        </w:rPr>
        <w:t>
      53. Ұсынылған құжаттардың толықтығын тексеру № 158 ОАМ Қағидаларына сәйкес жүзеге асырылады.</w:t>
      </w:r>
    </w:p>
    <w:bookmarkEnd w:id="135"/>
    <w:bookmarkStart w:name="z153" w:id="136"/>
    <w:p>
      <w:pPr>
        <w:spacing w:after="0"/>
        <w:ind w:left="0"/>
        <w:jc w:val="both"/>
      </w:pPr>
      <w:r>
        <w:rPr>
          <w:rFonts w:ascii="Times New Roman"/>
          <w:b w:val="false"/>
          <w:i w:val="false"/>
          <w:color w:val="000000"/>
          <w:sz w:val="28"/>
        </w:rPr>
        <w:t>
      54. Білім беру саласындағы уәкілетті органның маманы "Е-Собес" ААЖ-сы арқылы осы Алгоритмнің 3-қосымшасына сәйкес ОЦК-нан мәліметтерді және ОЦК-ның Скорингтік үлгісінің бағалау нәтижесін алу үшін сұрау салуды жүзеге асырады.</w:t>
      </w:r>
    </w:p>
    <w:bookmarkEnd w:id="136"/>
    <w:bookmarkStart w:name="z154" w:id="137"/>
    <w:p>
      <w:pPr>
        <w:spacing w:after="0"/>
        <w:ind w:left="0"/>
        <w:jc w:val="both"/>
      </w:pPr>
      <w:r>
        <w:rPr>
          <w:rFonts w:ascii="Times New Roman"/>
          <w:b w:val="false"/>
          <w:i w:val="false"/>
          <w:color w:val="000000"/>
          <w:sz w:val="28"/>
        </w:rPr>
        <w:t>
      55. Білім беру саласындағы уәкілетті органның маманы өтініш жүйеде тіркелген күннен кейін 1 (бір) жұмыс күні ішінде ОЦК-нан алынған мәліметтер және қабылданған құжаттар негізінде осы Алгоритмнің 4-қосымшасына сәйкес мемлекеттік көрсетілетін қызметті көрсету туралы не көрсетуден бас тарту туралы шешімнің жобасын дайындайды және білім беру саласындағы уәкілетті органның басшысына қол қоюға жолдайды.</w:t>
      </w:r>
    </w:p>
    <w:bookmarkEnd w:id="137"/>
    <w:bookmarkStart w:name="z155" w:id="138"/>
    <w:p>
      <w:pPr>
        <w:spacing w:after="0"/>
        <w:ind w:left="0"/>
        <w:jc w:val="both"/>
      </w:pPr>
      <w:r>
        <w:rPr>
          <w:rFonts w:ascii="Times New Roman"/>
          <w:b w:val="false"/>
          <w:i w:val="false"/>
          <w:color w:val="000000"/>
          <w:sz w:val="28"/>
        </w:rPr>
        <w:t>
      56. Білім беру саласындағы уәкілетті органның басшысы 1 (бір) жұмыс күні ішінде шешім қабылдап, оны "Е-Собес" ААЖ-сінде электрондық цифрлық қолтаңбамен қол қояды.</w:t>
      </w:r>
    </w:p>
    <w:bookmarkEnd w:id="138"/>
    <w:bookmarkStart w:name="z156" w:id="139"/>
    <w:p>
      <w:pPr>
        <w:spacing w:after="0"/>
        <w:ind w:left="0"/>
        <w:jc w:val="both"/>
      </w:pPr>
      <w:r>
        <w:rPr>
          <w:rFonts w:ascii="Times New Roman"/>
          <w:b w:val="false"/>
          <w:i w:val="false"/>
          <w:color w:val="000000"/>
          <w:sz w:val="28"/>
        </w:rPr>
        <w:t>
      57. Мемлекеттік қызметті көрсету немесе көрсетуден бас тарту туралы шешім ОЦК-на, "ҰБДҚ" АЖ-ға және "Әлеуметтік әмиянға" беріледі.</w:t>
      </w:r>
    </w:p>
    <w:bookmarkEnd w:id="139"/>
    <w:bookmarkStart w:name="z157" w:id="140"/>
    <w:p>
      <w:pPr>
        <w:spacing w:after="0"/>
        <w:ind w:left="0"/>
        <w:jc w:val="both"/>
      </w:pPr>
      <w:r>
        <w:rPr>
          <w:rFonts w:ascii="Times New Roman"/>
          <w:b w:val="false"/>
          <w:i w:val="false"/>
          <w:color w:val="000000"/>
          <w:sz w:val="28"/>
        </w:rPr>
        <w:t>
      58. Қызмет келесі жағдайларда тоқтатылады:</w:t>
      </w:r>
    </w:p>
    <w:bookmarkEnd w:id="140"/>
    <w:bookmarkStart w:name="z158" w:id="141"/>
    <w:p>
      <w:pPr>
        <w:spacing w:after="0"/>
        <w:ind w:left="0"/>
        <w:jc w:val="both"/>
      </w:pPr>
      <w:r>
        <w:rPr>
          <w:rFonts w:ascii="Times New Roman"/>
          <w:b w:val="false"/>
          <w:i w:val="false"/>
          <w:color w:val="000000"/>
          <w:sz w:val="28"/>
        </w:rPr>
        <w:t>
      1) баланың өлімі;</w:t>
      </w:r>
    </w:p>
    <w:bookmarkEnd w:id="141"/>
    <w:bookmarkStart w:name="z159" w:id="142"/>
    <w:p>
      <w:pPr>
        <w:spacing w:after="0"/>
        <w:ind w:left="0"/>
        <w:jc w:val="both"/>
      </w:pPr>
      <w:r>
        <w:rPr>
          <w:rFonts w:ascii="Times New Roman"/>
          <w:b w:val="false"/>
          <w:i w:val="false"/>
          <w:color w:val="000000"/>
          <w:sz w:val="28"/>
        </w:rPr>
        <w:t>
      2) қызмет алушының тұрақты тұруға Шымкент қаласынан және Қарағанды облысынан тыс шығуы;</w:t>
      </w:r>
    </w:p>
    <w:bookmarkEnd w:id="142"/>
    <w:bookmarkStart w:name="z160" w:id="143"/>
    <w:p>
      <w:pPr>
        <w:spacing w:after="0"/>
        <w:ind w:left="0"/>
        <w:jc w:val="both"/>
      </w:pPr>
      <w:r>
        <w:rPr>
          <w:rFonts w:ascii="Times New Roman"/>
          <w:b w:val="false"/>
          <w:i w:val="false"/>
          <w:color w:val="000000"/>
          <w:sz w:val="28"/>
        </w:rPr>
        <w:t>
      3) баланы мемлекеттік медициналық-әлеуметтік мекемелерге тұруға жіберу.</w:t>
      </w:r>
    </w:p>
    <w:bookmarkEnd w:id="143"/>
    <w:bookmarkStart w:name="z161" w:id="144"/>
    <w:p>
      <w:pPr>
        <w:spacing w:after="0"/>
        <w:ind w:left="0"/>
        <w:jc w:val="both"/>
      </w:pPr>
      <w:r>
        <w:rPr>
          <w:rFonts w:ascii="Times New Roman"/>
          <w:b w:val="false"/>
          <w:i w:val="false"/>
          <w:color w:val="000000"/>
          <w:sz w:val="28"/>
        </w:rPr>
        <w:t>
      59. Мемлекеттік қызмет көрсету № 158 ОАМ Қағидаларына сәйкес жүзеге асырылады.</w:t>
      </w:r>
    </w:p>
    <w:bookmarkEnd w:id="144"/>
    <w:bookmarkStart w:name="z162" w:id="145"/>
    <w:p>
      <w:pPr>
        <w:spacing w:after="0"/>
        <w:ind w:left="0"/>
        <w:jc w:val="both"/>
      </w:pPr>
      <w:r>
        <w:rPr>
          <w:rFonts w:ascii="Times New Roman"/>
          <w:b w:val="false"/>
          <w:i w:val="false"/>
          <w:color w:val="000000"/>
          <w:sz w:val="28"/>
        </w:rPr>
        <w:t>
      60. Көрсетілетін қызметті алушыны мемлекеттік қызмет көрсету нәтижесі туралы хабардар ету № 158 ОАМ Қағидаларына сәйкес жүзеге асырылады.</w:t>
      </w:r>
    </w:p>
    <w:bookmarkEnd w:id="145"/>
    <w:bookmarkStart w:name="z163" w:id="146"/>
    <w:p>
      <w:pPr>
        <w:spacing w:after="0"/>
        <w:ind w:left="0"/>
        <w:jc w:val="left"/>
      </w:pPr>
      <w:r>
        <w:rPr>
          <w:rFonts w:ascii="Times New Roman"/>
          <w:b/>
          <w:i w:val="false"/>
          <w:color w:val="000000"/>
        </w:rPr>
        <w:t xml:space="preserve"> 6-тарау. "Техникалық және кәсіптік, орта білімнен кейінгі білім беру ұйымдарында білім алушыларға жатақхана беру" мемлекеттік қызметін көрсету кезінде мемлекеттік органдардың өзара іс-қимыл тәртібі</w:t>
      </w:r>
    </w:p>
    <w:bookmarkEnd w:id="146"/>
    <w:bookmarkStart w:name="z164" w:id="147"/>
    <w:p>
      <w:pPr>
        <w:spacing w:after="0"/>
        <w:ind w:left="0"/>
        <w:jc w:val="both"/>
      </w:pPr>
      <w:r>
        <w:rPr>
          <w:rFonts w:ascii="Times New Roman"/>
          <w:b w:val="false"/>
          <w:i w:val="false"/>
          <w:color w:val="000000"/>
          <w:sz w:val="28"/>
        </w:rPr>
        <w:t>
      61. "Техникалық және кәсіптік, орта білімнен кейінгі білім беру ұйымдарында білім алушыларға жатақхана беру" мемлекеттік көрсетілетін қызметін алу үшін өтініш беруші білім беру саласындағы уәкілетті органға осы Алгоритмнің 2-қосымшасына сәйкес нысан бойынша өтініш береді.</w:t>
      </w:r>
    </w:p>
    <w:bookmarkEnd w:id="147"/>
    <w:bookmarkStart w:name="z165" w:id="148"/>
    <w:p>
      <w:pPr>
        <w:spacing w:after="0"/>
        <w:ind w:left="0"/>
        <w:jc w:val="both"/>
      </w:pPr>
      <w:r>
        <w:rPr>
          <w:rFonts w:ascii="Times New Roman"/>
          <w:b w:val="false"/>
          <w:i w:val="false"/>
          <w:color w:val="000000"/>
          <w:sz w:val="28"/>
        </w:rPr>
        <w:t>
      Өтініштерді қабылдау және көрсетілетін қызметті алушыға олардың нәтижелерін беру:</w:t>
      </w:r>
    </w:p>
    <w:bookmarkEnd w:id="148"/>
    <w:bookmarkStart w:name="z166" w:id="149"/>
    <w:p>
      <w:pPr>
        <w:spacing w:after="0"/>
        <w:ind w:left="0"/>
        <w:jc w:val="both"/>
      </w:pPr>
      <w:r>
        <w:rPr>
          <w:rFonts w:ascii="Times New Roman"/>
          <w:b w:val="false"/>
          <w:i w:val="false"/>
          <w:color w:val="000000"/>
          <w:sz w:val="28"/>
        </w:rPr>
        <w:t>
      1) Мемлекеттік корпорация;</w:t>
      </w:r>
    </w:p>
    <w:bookmarkEnd w:id="149"/>
    <w:bookmarkStart w:name="z167" w:id="150"/>
    <w:p>
      <w:pPr>
        <w:spacing w:after="0"/>
        <w:ind w:left="0"/>
        <w:jc w:val="both"/>
      </w:pPr>
      <w:r>
        <w:rPr>
          <w:rFonts w:ascii="Times New Roman"/>
          <w:b w:val="false"/>
          <w:i w:val="false"/>
          <w:color w:val="000000"/>
          <w:sz w:val="28"/>
        </w:rPr>
        <w:t>
      2) веб-портал арқылы жүзеге асырылады.</w:t>
      </w:r>
    </w:p>
    <w:bookmarkEnd w:id="150"/>
    <w:bookmarkStart w:name="z168" w:id="151"/>
    <w:p>
      <w:pPr>
        <w:spacing w:after="0"/>
        <w:ind w:left="0"/>
        <w:jc w:val="both"/>
      </w:pPr>
      <w:r>
        <w:rPr>
          <w:rFonts w:ascii="Times New Roman"/>
          <w:b w:val="false"/>
          <w:i w:val="false"/>
          <w:color w:val="000000"/>
          <w:sz w:val="28"/>
        </w:rPr>
        <w:t xml:space="preserve">
      62. Өтініш беруші өтінішке "Техникалық және кәсіптік, орта білімнен кейінгі білім беру ұйымдарының жатақханаларында орындарды бөлу қағидаларын бекіту туралы" Қазақстан Республикасы Білім және ғылым министрінің 2016 жылғы 22 қаңтардағы № 66 бұйрығына (Нормативтік құқықтық актілерді мемлекеттік тіркеу тізілімінде № 13487 болып тіркелген) </w:t>
      </w:r>
      <w:r>
        <w:rPr>
          <w:rFonts w:ascii="Times New Roman"/>
          <w:b w:val="false"/>
          <w:i w:val="false"/>
          <w:color w:val="000000"/>
          <w:sz w:val="28"/>
        </w:rPr>
        <w:t>2-қосымшасында</w:t>
      </w:r>
      <w:r>
        <w:rPr>
          <w:rFonts w:ascii="Times New Roman"/>
          <w:b w:val="false"/>
          <w:i w:val="false"/>
          <w:color w:val="000000"/>
          <w:sz w:val="28"/>
        </w:rPr>
        <w:t xml:space="preserve"> көзделген құжаттарды қоса береді (бұдан әрі – № 66 Қағидалар).</w:t>
      </w:r>
    </w:p>
    <w:bookmarkEnd w:id="151"/>
    <w:bookmarkStart w:name="z169" w:id="152"/>
    <w:p>
      <w:pPr>
        <w:spacing w:after="0"/>
        <w:ind w:left="0"/>
        <w:jc w:val="both"/>
      </w:pPr>
      <w:r>
        <w:rPr>
          <w:rFonts w:ascii="Times New Roman"/>
          <w:b w:val="false"/>
          <w:i w:val="false"/>
          <w:color w:val="000000"/>
          <w:sz w:val="28"/>
        </w:rPr>
        <w:t>
      63. Электрондық өтінімдер Мемлекеттік корпорация немесе портал арқылы түседі және "Е-Собес" ААЖ-да тіркеледі.</w:t>
      </w:r>
    </w:p>
    <w:bookmarkEnd w:id="152"/>
    <w:bookmarkStart w:name="z170" w:id="153"/>
    <w:p>
      <w:pPr>
        <w:spacing w:after="0"/>
        <w:ind w:left="0"/>
        <w:jc w:val="both"/>
      </w:pPr>
      <w:r>
        <w:rPr>
          <w:rFonts w:ascii="Times New Roman"/>
          <w:b w:val="false"/>
          <w:i w:val="false"/>
          <w:color w:val="000000"/>
          <w:sz w:val="28"/>
        </w:rPr>
        <w:t>
      64. "Е-Собес" ААЖ-сі мемлекеттік қызметті көрсету кезінде АЖ-да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153"/>
    <w:bookmarkStart w:name="z171" w:id="154"/>
    <w:p>
      <w:pPr>
        <w:spacing w:after="0"/>
        <w:ind w:left="0"/>
        <w:jc w:val="both"/>
      </w:pPr>
      <w:r>
        <w:rPr>
          <w:rFonts w:ascii="Times New Roman"/>
          <w:b w:val="false"/>
          <w:i w:val="false"/>
          <w:color w:val="000000"/>
          <w:sz w:val="28"/>
        </w:rPr>
        <w:t>
      65. "Е-Собес" ААЖ білім беру ұйымының білім алушыларының немесе тәрбиеленушілерінің санаттарына қарай, өтініш берушінің МАБ-да тіркелген ұялы байланысының абоненттік нөмірі арқылы ұсынылған өтініш берушінің келісімі болған жағдайда, мемлекеттік органдар мен ұйымдарға келесі мәліметтерді алу үшін мынадай сұрау салуларды жүзеге асырады:</w:t>
      </w:r>
    </w:p>
    <w:bookmarkEnd w:id="154"/>
    <w:bookmarkStart w:name="z172" w:id="155"/>
    <w:p>
      <w:pPr>
        <w:spacing w:after="0"/>
        <w:ind w:left="0"/>
        <w:jc w:val="both"/>
      </w:pPr>
      <w:r>
        <w:rPr>
          <w:rFonts w:ascii="Times New Roman"/>
          <w:b w:val="false"/>
          <w:i w:val="false"/>
          <w:color w:val="000000"/>
          <w:sz w:val="28"/>
        </w:rPr>
        <w:t>
      1) ҰБДҚ-дан отбасыларда (жетім балалар мен ата-анасының қамқорлығынсыз қалған, отбасыларда тұратын балалар үшін) тәрбиеленетін жетім балалар мен ата-анасының қамқорлығынсыз қалған балалар үшін қорғаншылық (қамқоршылық), патронаттық тәрбие белгілеу туралы уәкілетті органның шешімі;</w:t>
      </w:r>
    </w:p>
    <w:bookmarkEnd w:id="155"/>
    <w:bookmarkStart w:name="z173" w:id="156"/>
    <w:p>
      <w:pPr>
        <w:spacing w:after="0"/>
        <w:ind w:left="0"/>
        <w:jc w:val="both"/>
      </w:pPr>
      <w:r>
        <w:rPr>
          <w:rFonts w:ascii="Times New Roman"/>
          <w:b w:val="false"/>
          <w:i w:val="false"/>
          <w:color w:val="000000"/>
          <w:sz w:val="28"/>
        </w:rPr>
        <w:t>
      2) өтініш берушінің (отбасының) "Әлеуметтік көмек" ААЖ-нен атаулы әлеуметтік көмек алушыларға (атаулы әлеуметтік көмек алуға құқығы бар отбасылардан шыққан балалар үшін) тиесілігін растайтын мәліметтер;</w:t>
      </w:r>
    </w:p>
    <w:bookmarkEnd w:id="156"/>
    <w:bookmarkStart w:name="z174" w:id="157"/>
    <w:p>
      <w:pPr>
        <w:spacing w:after="0"/>
        <w:ind w:left="0"/>
        <w:jc w:val="both"/>
      </w:pPr>
      <w:r>
        <w:rPr>
          <w:rFonts w:ascii="Times New Roman"/>
          <w:b w:val="false"/>
          <w:i w:val="false"/>
          <w:color w:val="000000"/>
          <w:sz w:val="28"/>
        </w:rPr>
        <w:t>
      3) алынған кірістер туралы мәліметтер, оның ішінде жұмыс істейтін ата-аналардың немесе оларды алмастыратын адамдардың жалақысы туралы, кәсіпкерлік және басқа да қызмет түрлерінен түсетін кірістер туралы, балаларға және басқа да асырауындағы адамдарға алимент түріндегі кірістер туралы мәліметтер (жан басына шаққандағы орташа табысы ең төменгі күнкөріс деңгейінен төмен атаулы әлеуметтік көмек алмайтын отбасылардан шыққан балалар үшін).</w:t>
      </w:r>
    </w:p>
    <w:bookmarkEnd w:id="157"/>
    <w:bookmarkStart w:name="z175" w:id="158"/>
    <w:p>
      <w:pPr>
        <w:spacing w:after="0"/>
        <w:ind w:left="0"/>
        <w:jc w:val="both"/>
      </w:pPr>
      <w:r>
        <w:rPr>
          <w:rFonts w:ascii="Times New Roman"/>
          <w:b w:val="false"/>
          <w:i w:val="false"/>
          <w:color w:val="000000"/>
          <w:sz w:val="28"/>
        </w:rPr>
        <w:t>
      66. Ұсынылған құжаттардың толықтығын тексеру № 66 Қағидаларға сәйкес жүзеге асырылады.</w:t>
      </w:r>
    </w:p>
    <w:bookmarkEnd w:id="158"/>
    <w:bookmarkStart w:name="z176" w:id="159"/>
    <w:p>
      <w:pPr>
        <w:spacing w:after="0"/>
        <w:ind w:left="0"/>
        <w:jc w:val="both"/>
      </w:pPr>
      <w:r>
        <w:rPr>
          <w:rFonts w:ascii="Times New Roman"/>
          <w:b w:val="false"/>
          <w:i w:val="false"/>
          <w:color w:val="000000"/>
          <w:sz w:val="28"/>
        </w:rPr>
        <w:t>
      67. Білім беру саласындағы уәкілетті органның маманы "Е-Собес" ААЖ-сы арқылы осы Алгоритмнің 3-қосымшасына сәйкес ОЦК-нан мәліметтерді және ОЦК-ның Скорингтік үлгісінің бағалау нәтижесін алу үшін сұрау салуды жүзеге асырады.</w:t>
      </w:r>
    </w:p>
    <w:bookmarkEnd w:id="159"/>
    <w:bookmarkStart w:name="z177" w:id="160"/>
    <w:p>
      <w:pPr>
        <w:spacing w:after="0"/>
        <w:ind w:left="0"/>
        <w:jc w:val="both"/>
      </w:pPr>
      <w:r>
        <w:rPr>
          <w:rFonts w:ascii="Times New Roman"/>
          <w:b w:val="false"/>
          <w:i w:val="false"/>
          <w:color w:val="000000"/>
          <w:sz w:val="28"/>
        </w:rPr>
        <w:t>
      68. Білім беру саласындағы уәкілетті органның маманы өтініш жүйеде тіркелген күннен кейін 1 (бір) жұмыс күні ішінде ОЦК-нан алынған мәліметтер және қабылданған құжаттар негізінде осы Алгоритмнің 4-қосымшасына сәйкес мемлекеттік көрсетілетін қызметті көрсету туралы не көрсетуден бас тарту туралы шешімнің жобасын дайындайды және білім беру саласындағы уәкілетті органның басшысына қол қоюға жолдайды.</w:t>
      </w:r>
    </w:p>
    <w:bookmarkEnd w:id="160"/>
    <w:bookmarkStart w:name="z178" w:id="161"/>
    <w:p>
      <w:pPr>
        <w:spacing w:after="0"/>
        <w:ind w:left="0"/>
        <w:jc w:val="both"/>
      </w:pPr>
      <w:r>
        <w:rPr>
          <w:rFonts w:ascii="Times New Roman"/>
          <w:b w:val="false"/>
          <w:i w:val="false"/>
          <w:color w:val="000000"/>
          <w:sz w:val="28"/>
        </w:rPr>
        <w:t>
      69. Білім беру саласындағы уәкілетті органның басшысы 1 (бір) жұмыс күні ішінде шешім қабылдап, оны "Е-Собес" ААЖ-сінде электрондық цифрлық қолтаңбамен қол қояды.</w:t>
      </w:r>
    </w:p>
    <w:bookmarkEnd w:id="161"/>
    <w:bookmarkStart w:name="z179" w:id="162"/>
    <w:p>
      <w:pPr>
        <w:spacing w:after="0"/>
        <w:ind w:left="0"/>
        <w:jc w:val="both"/>
      </w:pPr>
      <w:r>
        <w:rPr>
          <w:rFonts w:ascii="Times New Roman"/>
          <w:b w:val="false"/>
          <w:i w:val="false"/>
          <w:color w:val="000000"/>
          <w:sz w:val="28"/>
        </w:rPr>
        <w:t>
      70. Мемлекеттік қызметті көрсету немесе көрсетуден бас тарту туралы шешім ОЦК-на, "ҰБДҚ" АЖ-ға және "Әлеуметтік әмиянға" беріледі.</w:t>
      </w:r>
    </w:p>
    <w:bookmarkEnd w:id="162"/>
    <w:bookmarkStart w:name="z180" w:id="163"/>
    <w:p>
      <w:pPr>
        <w:spacing w:after="0"/>
        <w:ind w:left="0"/>
        <w:jc w:val="both"/>
      </w:pPr>
      <w:r>
        <w:rPr>
          <w:rFonts w:ascii="Times New Roman"/>
          <w:b w:val="false"/>
          <w:i w:val="false"/>
          <w:color w:val="000000"/>
          <w:sz w:val="28"/>
        </w:rPr>
        <w:t>
      71. Қызмет келесі жағдайларда тоқтатылады:</w:t>
      </w:r>
    </w:p>
    <w:bookmarkEnd w:id="163"/>
    <w:bookmarkStart w:name="z181" w:id="164"/>
    <w:p>
      <w:pPr>
        <w:spacing w:after="0"/>
        <w:ind w:left="0"/>
        <w:jc w:val="both"/>
      </w:pPr>
      <w:r>
        <w:rPr>
          <w:rFonts w:ascii="Times New Roman"/>
          <w:b w:val="false"/>
          <w:i w:val="false"/>
          <w:color w:val="000000"/>
          <w:sz w:val="28"/>
        </w:rPr>
        <w:t>
      1) баланың өлімі;</w:t>
      </w:r>
    </w:p>
    <w:bookmarkEnd w:id="164"/>
    <w:bookmarkStart w:name="z182" w:id="165"/>
    <w:p>
      <w:pPr>
        <w:spacing w:after="0"/>
        <w:ind w:left="0"/>
        <w:jc w:val="both"/>
      </w:pPr>
      <w:r>
        <w:rPr>
          <w:rFonts w:ascii="Times New Roman"/>
          <w:b w:val="false"/>
          <w:i w:val="false"/>
          <w:color w:val="000000"/>
          <w:sz w:val="28"/>
        </w:rPr>
        <w:t>
      2) қызмет алушының тұрақты тұруға Шымкент қаласынан және Қарағанды облысынан тыс шығуы</w:t>
      </w:r>
    </w:p>
    <w:bookmarkEnd w:id="165"/>
    <w:bookmarkStart w:name="z183" w:id="166"/>
    <w:p>
      <w:pPr>
        <w:spacing w:after="0"/>
        <w:ind w:left="0"/>
        <w:jc w:val="both"/>
      </w:pPr>
      <w:r>
        <w:rPr>
          <w:rFonts w:ascii="Times New Roman"/>
          <w:b w:val="false"/>
          <w:i w:val="false"/>
          <w:color w:val="000000"/>
          <w:sz w:val="28"/>
        </w:rPr>
        <w:t>
      3) баланы білім беру ұйымынан шығарылуы.</w:t>
      </w:r>
    </w:p>
    <w:bookmarkEnd w:id="166"/>
    <w:bookmarkStart w:name="z184" w:id="167"/>
    <w:p>
      <w:pPr>
        <w:spacing w:after="0"/>
        <w:ind w:left="0"/>
        <w:jc w:val="both"/>
      </w:pPr>
      <w:r>
        <w:rPr>
          <w:rFonts w:ascii="Times New Roman"/>
          <w:b w:val="false"/>
          <w:i w:val="false"/>
          <w:color w:val="000000"/>
          <w:sz w:val="28"/>
        </w:rPr>
        <w:t>
      72. Мемлекеттік көрсетілетін қызметті көрсету баланың қайтыс болғаны туралы не оны осы мемлекеттік қызметті ұсынатын білім беру ұйымынан шығару туралы мәліметтер келіп түскен кезден бастап тоқтатылады.</w:t>
      </w:r>
    </w:p>
    <w:bookmarkEnd w:id="167"/>
    <w:bookmarkStart w:name="z185" w:id="168"/>
    <w:p>
      <w:pPr>
        <w:spacing w:after="0"/>
        <w:ind w:left="0"/>
        <w:jc w:val="both"/>
      </w:pPr>
      <w:r>
        <w:rPr>
          <w:rFonts w:ascii="Times New Roman"/>
          <w:b w:val="false"/>
          <w:i w:val="false"/>
          <w:color w:val="000000"/>
          <w:sz w:val="28"/>
        </w:rPr>
        <w:t>
      73. Мемлекеттік қызмет көрсету № 66 Қағидаларға сәйкес жүзеге асырылады.</w:t>
      </w:r>
    </w:p>
    <w:bookmarkEnd w:id="168"/>
    <w:bookmarkStart w:name="z186" w:id="169"/>
    <w:p>
      <w:pPr>
        <w:spacing w:after="0"/>
        <w:ind w:left="0"/>
        <w:jc w:val="both"/>
      </w:pPr>
      <w:r>
        <w:rPr>
          <w:rFonts w:ascii="Times New Roman"/>
          <w:b w:val="false"/>
          <w:i w:val="false"/>
          <w:color w:val="000000"/>
          <w:sz w:val="28"/>
        </w:rPr>
        <w:t>
      74. Көрсетілетін қызметті алушыны мемлекеттік қызмет көрсету нәтижесі туралы хабардар ету № 66 Қағидаларға сәйкес жүзеге асырылады.</w:t>
      </w:r>
    </w:p>
    <w:bookmarkEnd w:id="169"/>
    <w:bookmarkStart w:name="z187" w:id="170"/>
    <w:p>
      <w:pPr>
        <w:spacing w:after="0"/>
        <w:ind w:left="0"/>
        <w:jc w:val="left"/>
      </w:pPr>
      <w:r>
        <w:rPr>
          <w:rFonts w:ascii="Times New Roman"/>
          <w:b/>
          <w:i w:val="false"/>
          <w:color w:val="000000"/>
        </w:rPr>
        <w:t xml:space="preserve"> 7-тарау.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патронаттағытұлғаларына тегін тамақтандыруды ұсыну" мемлекеттік қызметін көрсету кезінде мемлекеттік органдардың өзара іс-қимыл тәртібі</w:t>
      </w:r>
    </w:p>
    <w:bookmarkEnd w:id="170"/>
    <w:bookmarkStart w:name="z188" w:id="171"/>
    <w:p>
      <w:pPr>
        <w:spacing w:after="0"/>
        <w:ind w:left="0"/>
        <w:jc w:val="both"/>
      </w:pPr>
      <w:r>
        <w:rPr>
          <w:rFonts w:ascii="Times New Roman"/>
          <w:b w:val="false"/>
          <w:i w:val="false"/>
          <w:color w:val="000000"/>
          <w:sz w:val="28"/>
        </w:rPr>
        <w:t>
      75.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патронаттағытұлғаларына тегін тамақтандыруды ұсыну" мемлекеттік көрсетілетін қызметін алу үшін өтініш беруші уәкілетті органға осы Алгоритмнің 5-қосымшасына сәйкес нысан бойынша өтініш береді.</w:t>
      </w:r>
    </w:p>
    <w:bookmarkEnd w:id="171"/>
    <w:bookmarkStart w:name="z189" w:id="172"/>
    <w:p>
      <w:pPr>
        <w:spacing w:after="0"/>
        <w:ind w:left="0"/>
        <w:jc w:val="both"/>
      </w:pPr>
      <w:r>
        <w:rPr>
          <w:rFonts w:ascii="Times New Roman"/>
          <w:b w:val="false"/>
          <w:i w:val="false"/>
          <w:color w:val="000000"/>
          <w:sz w:val="28"/>
        </w:rPr>
        <w:t>
      Өтініштерді қабылдау және көрсетілетін қызметті алушыға олардың нәтижелерін беру:</w:t>
      </w:r>
    </w:p>
    <w:bookmarkEnd w:id="172"/>
    <w:bookmarkStart w:name="z190" w:id="173"/>
    <w:p>
      <w:pPr>
        <w:spacing w:after="0"/>
        <w:ind w:left="0"/>
        <w:jc w:val="both"/>
      </w:pPr>
      <w:r>
        <w:rPr>
          <w:rFonts w:ascii="Times New Roman"/>
          <w:b w:val="false"/>
          <w:i w:val="false"/>
          <w:color w:val="000000"/>
          <w:sz w:val="28"/>
        </w:rPr>
        <w:t>
      1) Мемлекеттік корпорация;</w:t>
      </w:r>
    </w:p>
    <w:bookmarkEnd w:id="173"/>
    <w:bookmarkStart w:name="z191" w:id="174"/>
    <w:p>
      <w:pPr>
        <w:spacing w:after="0"/>
        <w:ind w:left="0"/>
        <w:jc w:val="both"/>
      </w:pPr>
      <w:r>
        <w:rPr>
          <w:rFonts w:ascii="Times New Roman"/>
          <w:b w:val="false"/>
          <w:i w:val="false"/>
          <w:color w:val="000000"/>
          <w:sz w:val="28"/>
        </w:rPr>
        <w:t>
      2) веб-портал арқылы жүзеге асырылады.</w:t>
      </w:r>
    </w:p>
    <w:bookmarkEnd w:id="174"/>
    <w:bookmarkStart w:name="z192" w:id="175"/>
    <w:p>
      <w:pPr>
        <w:spacing w:after="0"/>
        <w:ind w:left="0"/>
        <w:jc w:val="both"/>
      </w:pPr>
      <w:r>
        <w:rPr>
          <w:rFonts w:ascii="Times New Roman"/>
          <w:b w:val="false"/>
          <w:i w:val="false"/>
          <w:color w:val="000000"/>
          <w:sz w:val="28"/>
        </w:rPr>
        <w:t xml:space="preserve">
      76. Өтініш беруші өтінішке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 Қазақстан Республикасы Оқу-ағарту министрінің 2023 жылғы 3 сәуірдегі № 82 бұйрығының (Нормативтік құқықтық актілерді мемлекеттік тіркеу тізілімінде № 32226 болып тіркелген) </w:t>
      </w:r>
      <w:r>
        <w:rPr>
          <w:rFonts w:ascii="Times New Roman"/>
          <w:b w:val="false"/>
          <w:i w:val="false"/>
          <w:color w:val="000000"/>
          <w:sz w:val="28"/>
        </w:rPr>
        <w:t>2-қосымшасында</w:t>
      </w:r>
      <w:r>
        <w:rPr>
          <w:rFonts w:ascii="Times New Roman"/>
          <w:b w:val="false"/>
          <w:i w:val="false"/>
          <w:color w:val="000000"/>
          <w:sz w:val="28"/>
        </w:rPr>
        <w:t xml:space="preserve"> көзделген құжаттарды қоса береді (бұдан әрі – № 82 Қағидалар).</w:t>
      </w:r>
    </w:p>
    <w:bookmarkEnd w:id="175"/>
    <w:bookmarkStart w:name="z193" w:id="176"/>
    <w:p>
      <w:pPr>
        <w:spacing w:after="0"/>
        <w:ind w:left="0"/>
        <w:jc w:val="both"/>
      </w:pPr>
      <w:r>
        <w:rPr>
          <w:rFonts w:ascii="Times New Roman"/>
          <w:b w:val="false"/>
          <w:i w:val="false"/>
          <w:color w:val="000000"/>
          <w:sz w:val="28"/>
        </w:rPr>
        <w:t>
      77. Электрондық өтінімдер Мемлекеттік корпорация немесе портал арқылы түседі және "Е-Собес" ААЖ-да тіркеледі.</w:t>
      </w:r>
    </w:p>
    <w:bookmarkEnd w:id="176"/>
    <w:bookmarkStart w:name="z194" w:id="177"/>
    <w:p>
      <w:pPr>
        <w:spacing w:after="0"/>
        <w:ind w:left="0"/>
        <w:jc w:val="both"/>
      </w:pPr>
      <w:r>
        <w:rPr>
          <w:rFonts w:ascii="Times New Roman"/>
          <w:b w:val="false"/>
          <w:i w:val="false"/>
          <w:color w:val="000000"/>
          <w:sz w:val="28"/>
        </w:rPr>
        <w:t>
      78. "Е-Собес" ААЖ-сі мемлекеттік қызметті көрсету кезінде АЖ-да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177"/>
    <w:bookmarkStart w:name="z195" w:id="178"/>
    <w:p>
      <w:pPr>
        <w:spacing w:after="0"/>
        <w:ind w:left="0"/>
        <w:jc w:val="both"/>
      </w:pPr>
      <w:r>
        <w:rPr>
          <w:rFonts w:ascii="Times New Roman"/>
          <w:b w:val="false"/>
          <w:i w:val="false"/>
          <w:color w:val="000000"/>
          <w:sz w:val="28"/>
        </w:rPr>
        <w:t>
      79. "Е-Собес" ААЖ білім беру ұйымының білім алушыларының немесе тәрбиеленушілерінің санаттарына қарай, өтініш берушінің МАБ-да тіркелген ұялы байланысының абоненттік нөмірі арқылы ұсынылған өтініш берушінің келісімі болған жағдайда, мемлекеттік органдар мен ұйымдарға келесі мәліметтерді алу үшін мынадай сұрау салуларды жүзеге асырады:</w:t>
      </w:r>
    </w:p>
    <w:bookmarkEnd w:id="178"/>
    <w:bookmarkStart w:name="z196" w:id="179"/>
    <w:p>
      <w:pPr>
        <w:spacing w:after="0"/>
        <w:ind w:left="0"/>
        <w:jc w:val="both"/>
      </w:pPr>
      <w:r>
        <w:rPr>
          <w:rFonts w:ascii="Times New Roman"/>
          <w:b w:val="false"/>
          <w:i w:val="false"/>
          <w:color w:val="000000"/>
          <w:sz w:val="28"/>
        </w:rPr>
        <w:t>
      1) ҰБДҚ-дан отбасыларда (жетім балалар мен ата-анасының қамқорлығынсыз қалған, отбасыларда тұратын балалар үшін) тәрбиеленетін жетім балалар мен ата-анасының қамқорлығынсыз қалған балалар үшін қорғаншылық (қамқоршылық), патронаттық тәрбие белгілеу туралы уәкілетті органның шешімі;</w:t>
      </w:r>
    </w:p>
    <w:bookmarkEnd w:id="179"/>
    <w:bookmarkStart w:name="z197" w:id="180"/>
    <w:p>
      <w:pPr>
        <w:spacing w:after="0"/>
        <w:ind w:left="0"/>
        <w:jc w:val="both"/>
      </w:pPr>
      <w:r>
        <w:rPr>
          <w:rFonts w:ascii="Times New Roman"/>
          <w:b w:val="false"/>
          <w:i w:val="false"/>
          <w:color w:val="000000"/>
          <w:sz w:val="28"/>
        </w:rPr>
        <w:t>
      2) өтініш берушінің (отбасының) "Әлеуметтік көмек" ААЖ-нен атаулы әлеуметтік көмек алушыларға (атаулы әлеуметтік көмек алуға құқығы бар отбасылардан шыққан балалар үшін) тиесілігін растайтын мәліметтер;</w:t>
      </w:r>
    </w:p>
    <w:bookmarkEnd w:id="180"/>
    <w:bookmarkStart w:name="z198" w:id="181"/>
    <w:p>
      <w:pPr>
        <w:spacing w:after="0"/>
        <w:ind w:left="0"/>
        <w:jc w:val="both"/>
      </w:pPr>
      <w:r>
        <w:rPr>
          <w:rFonts w:ascii="Times New Roman"/>
          <w:b w:val="false"/>
          <w:i w:val="false"/>
          <w:color w:val="000000"/>
          <w:sz w:val="28"/>
        </w:rPr>
        <w:t>
      3) алынған кірістер туралы мәліметтер, оның ішінде жұмыс істейтін ата-аналардың немесе оларды алмастыратын адамдардың жалақысы туралы, кәсіпкерлік және басқа да қызмет түрлерінен түсетін кірістер туралы, балаларға және басқа да асырауындағы адамдарға алимент түріндегі кірістер туралы мәліметтер (жан басына шаққандағы орташа табысы ең төменгі күнкөріс деңгейінен төмен атаулы әлеуметтік көмек алмайтын отбасылардан шыққан балалар үшін).</w:t>
      </w:r>
    </w:p>
    <w:bookmarkEnd w:id="181"/>
    <w:bookmarkStart w:name="z199" w:id="182"/>
    <w:p>
      <w:pPr>
        <w:spacing w:after="0"/>
        <w:ind w:left="0"/>
        <w:jc w:val="both"/>
      </w:pPr>
      <w:r>
        <w:rPr>
          <w:rFonts w:ascii="Times New Roman"/>
          <w:b w:val="false"/>
          <w:i w:val="false"/>
          <w:color w:val="000000"/>
          <w:sz w:val="28"/>
        </w:rPr>
        <w:t>
      80. Ұсынылған құжаттардың толықтығын тексеру № 82 Қағидаларға сәйкес жүзеге асырылады.</w:t>
      </w:r>
    </w:p>
    <w:bookmarkEnd w:id="182"/>
    <w:bookmarkStart w:name="z200" w:id="183"/>
    <w:p>
      <w:pPr>
        <w:spacing w:after="0"/>
        <w:ind w:left="0"/>
        <w:jc w:val="both"/>
      </w:pPr>
      <w:r>
        <w:rPr>
          <w:rFonts w:ascii="Times New Roman"/>
          <w:b w:val="false"/>
          <w:i w:val="false"/>
          <w:color w:val="000000"/>
          <w:sz w:val="28"/>
        </w:rPr>
        <w:t>
      81. Білім беру саласындағы уәкілетті органның маманы "Е-Собес" ААЖ-сы арқылы осы Алгоритмнің 3-қосымшасына сәйкес ОЦК-нан мәліметтерді және ОЦК-ның Скорингтік үлгісінің бағалау нәтижесін алу үшін сұрау салуды жүзеге асырады.</w:t>
      </w:r>
    </w:p>
    <w:bookmarkEnd w:id="183"/>
    <w:bookmarkStart w:name="z201" w:id="184"/>
    <w:p>
      <w:pPr>
        <w:spacing w:after="0"/>
        <w:ind w:left="0"/>
        <w:jc w:val="both"/>
      </w:pPr>
      <w:r>
        <w:rPr>
          <w:rFonts w:ascii="Times New Roman"/>
          <w:b w:val="false"/>
          <w:i w:val="false"/>
          <w:color w:val="000000"/>
          <w:sz w:val="28"/>
        </w:rPr>
        <w:t>
      82. Білім беру саласындағы уәкілетті органның маманы өтініш жүйеде тіркелген күннен кейін 1 (бір) жұмыс күні ішінде ОЦК-нан алынған мәліметтер және қабылданған құжаттар негізінде осы Алгоритмнің 4-қосымшасына сәйкес мемлекеттік көрсетілетін қызметті көрсету туралы не көрсетуден бас тарту туралы шешімнің жобасын дайындайды және білім беру саласындағы уәкілетті органның басшысына қол қоюға жолдайды.</w:t>
      </w:r>
    </w:p>
    <w:bookmarkEnd w:id="184"/>
    <w:bookmarkStart w:name="z202" w:id="185"/>
    <w:p>
      <w:pPr>
        <w:spacing w:after="0"/>
        <w:ind w:left="0"/>
        <w:jc w:val="both"/>
      </w:pPr>
      <w:r>
        <w:rPr>
          <w:rFonts w:ascii="Times New Roman"/>
          <w:b w:val="false"/>
          <w:i w:val="false"/>
          <w:color w:val="000000"/>
          <w:sz w:val="28"/>
        </w:rPr>
        <w:t>
      83. Білім беру саласындағы уәкілетті органның басшысы 1 (бір) жұмыс күні ішінде шешім қабылдап, оны "Е-Собес" ААЖ-да электрондық цифрлық қолтаңбамен қол қояды.</w:t>
      </w:r>
    </w:p>
    <w:bookmarkEnd w:id="185"/>
    <w:bookmarkStart w:name="z203" w:id="186"/>
    <w:p>
      <w:pPr>
        <w:spacing w:after="0"/>
        <w:ind w:left="0"/>
        <w:jc w:val="both"/>
      </w:pPr>
      <w:r>
        <w:rPr>
          <w:rFonts w:ascii="Times New Roman"/>
          <w:b w:val="false"/>
          <w:i w:val="false"/>
          <w:color w:val="000000"/>
          <w:sz w:val="28"/>
        </w:rPr>
        <w:t>
      84. Мемлекеттік қызметті көрсету немесе көрсетуден бас тарту туралы шешім ОЦК-на, "ҰБДҚ" АЖ-ға және "Әлеуметтік әмиянға" беріледі.</w:t>
      </w:r>
    </w:p>
    <w:bookmarkEnd w:id="186"/>
    <w:bookmarkStart w:name="z204" w:id="187"/>
    <w:p>
      <w:pPr>
        <w:spacing w:after="0"/>
        <w:ind w:left="0"/>
        <w:jc w:val="both"/>
      </w:pPr>
      <w:r>
        <w:rPr>
          <w:rFonts w:ascii="Times New Roman"/>
          <w:b w:val="false"/>
          <w:i w:val="false"/>
          <w:color w:val="000000"/>
          <w:sz w:val="28"/>
        </w:rPr>
        <w:t>
      85. Қызмет келесі жағдайларда тоқтатылады:</w:t>
      </w:r>
    </w:p>
    <w:bookmarkEnd w:id="187"/>
    <w:bookmarkStart w:name="z205" w:id="188"/>
    <w:p>
      <w:pPr>
        <w:spacing w:after="0"/>
        <w:ind w:left="0"/>
        <w:jc w:val="both"/>
      </w:pPr>
      <w:r>
        <w:rPr>
          <w:rFonts w:ascii="Times New Roman"/>
          <w:b w:val="false"/>
          <w:i w:val="false"/>
          <w:color w:val="000000"/>
          <w:sz w:val="28"/>
        </w:rPr>
        <w:t>
      1) баланың өлімі;</w:t>
      </w:r>
    </w:p>
    <w:bookmarkEnd w:id="188"/>
    <w:bookmarkStart w:name="z206" w:id="189"/>
    <w:p>
      <w:pPr>
        <w:spacing w:after="0"/>
        <w:ind w:left="0"/>
        <w:jc w:val="both"/>
      </w:pPr>
      <w:r>
        <w:rPr>
          <w:rFonts w:ascii="Times New Roman"/>
          <w:b w:val="false"/>
          <w:i w:val="false"/>
          <w:color w:val="000000"/>
          <w:sz w:val="28"/>
        </w:rPr>
        <w:t>
      2) қызмет алушының тұрақты тұруға Шымкент қаласынан және Қарағанды облысынан тыс шығуы</w:t>
      </w:r>
    </w:p>
    <w:bookmarkEnd w:id="189"/>
    <w:bookmarkStart w:name="z207" w:id="190"/>
    <w:p>
      <w:pPr>
        <w:spacing w:after="0"/>
        <w:ind w:left="0"/>
        <w:jc w:val="both"/>
      </w:pPr>
      <w:r>
        <w:rPr>
          <w:rFonts w:ascii="Times New Roman"/>
          <w:b w:val="false"/>
          <w:i w:val="false"/>
          <w:color w:val="000000"/>
          <w:sz w:val="28"/>
        </w:rPr>
        <w:t>
      3) баланы білім беру ұйымынан шығарылуы.</w:t>
      </w:r>
    </w:p>
    <w:bookmarkEnd w:id="190"/>
    <w:bookmarkStart w:name="z208" w:id="191"/>
    <w:p>
      <w:pPr>
        <w:spacing w:after="0"/>
        <w:ind w:left="0"/>
        <w:jc w:val="both"/>
      </w:pPr>
      <w:r>
        <w:rPr>
          <w:rFonts w:ascii="Times New Roman"/>
          <w:b w:val="false"/>
          <w:i w:val="false"/>
          <w:color w:val="000000"/>
          <w:sz w:val="28"/>
        </w:rPr>
        <w:t>
      86. Мемлекеттік көрсетілетін қызметті көрсету баланың қайтыс болғаны туралы не оны осы мемлекеттік қызметті ұсынатын білім беру ұйымынан шығару туралы мәліметтер келіп түскен кезден бастап тоқтатылады.</w:t>
      </w:r>
    </w:p>
    <w:bookmarkEnd w:id="191"/>
    <w:bookmarkStart w:name="z209" w:id="192"/>
    <w:p>
      <w:pPr>
        <w:spacing w:after="0"/>
        <w:ind w:left="0"/>
        <w:jc w:val="both"/>
      </w:pPr>
      <w:r>
        <w:rPr>
          <w:rFonts w:ascii="Times New Roman"/>
          <w:b w:val="false"/>
          <w:i w:val="false"/>
          <w:color w:val="000000"/>
          <w:sz w:val="28"/>
        </w:rPr>
        <w:t>
      87. Мемлекеттік қызмет көрсету № 82 Қағидаларға сәйкес жүзеге асырылады.</w:t>
      </w:r>
    </w:p>
    <w:bookmarkEnd w:id="192"/>
    <w:bookmarkStart w:name="z210" w:id="193"/>
    <w:p>
      <w:pPr>
        <w:spacing w:after="0"/>
        <w:ind w:left="0"/>
        <w:jc w:val="both"/>
      </w:pPr>
      <w:r>
        <w:rPr>
          <w:rFonts w:ascii="Times New Roman"/>
          <w:b w:val="false"/>
          <w:i w:val="false"/>
          <w:color w:val="000000"/>
          <w:sz w:val="28"/>
        </w:rPr>
        <w:t>
      88. Көрсетілетін қызметті алушыны мемлекеттік қызмет көрсету нәтижесі туралы хабардар ету № 82 Қағидаларға сәйкес жүзеге асырылады.</w:t>
      </w:r>
    </w:p>
    <w:bookmarkEnd w:id="193"/>
    <w:bookmarkStart w:name="z211" w:id="194"/>
    <w:p>
      <w:pPr>
        <w:spacing w:after="0"/>
        <w:ind w:left="0"/>
        <w:jc w:val="left"/>
      </w:pPr>
      <w:r>
        <w:rPr>
          <w:rFonts w:ascii="Times New Roman"/>
          <w:b/>
          <w:i w:val="false"/>
          <w:color w:val="000000"/>
        </w:rPr>
        <w:t xml:space="preserve"> 8-тарау. "Жеке тұрғын үй қорынан жалға алынған тұрғынжай үшін жалдау ақысының бір бөлігін субсидиялау" мемлекеттік көрсетілетін қызметін көрсету кезінде мемлекеттік органдардың өзара іс-қимыл тәртібі</w:t>
      </w:r>
    </w:p>
    <w:bookmarkEnd w:id="194"/>
    <w:bookmarkStart w:name="z212" w:id="195"/>
    <w:p>
      <w:pPr>
        <w:spacing w:after="0"/>
        <w:ind w:left="0"/>
        <w:jc w:val="both"/>
      </w:pPr>
      <w:r>
        <w:rPr>
          <w:rFonts w:ascii="Times New Roman"/>
          <w:b w:val="false"/>
          <w:i w:val="false"/>
          <w:color w:val="000000"/>
          <w:sz w:val="28"/>
        </w:rPr>
        <w:t xml:space="preserve">
      89. "Жеке тұрғын үй қорынан жалға алынған тұрғынжай үшін жалдау ақысының бір бөлігін субсидиялау" мемлекеттік көрсетілетін қызметі Қазақстан Республикасы Өнеркәсіп және құрылыс министрінің міндетін атқарушының 2025 жылғы 30 сәуірдегі № 152 бұйрығымен бекітілген (Нормативтік құқықтық актілерді мемлекеттік тіркеу тізілімінде № 36055 болып тіркелген) (бұдан әрі – № 152 Қағида) Жеке тұрғын үй қорынан жалға алынған тұрғынжай үшін жалдау ақысының бір бөлігін субсидиялау қағидасының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кезекте тұрғандардың бірыңғай республикалық электрондық базасында, "Тұрғын үймен қамтамасыз ету орталығы" электрондық базасында есепте тұрған азаматтардың жекелеген санаттарына көрсетіледі.</w:t>
      </w:r>
    </w:p>
    <w:bookmarkEnd w:id="195"/>
    <w:bookmarkStart w:name="z213" w:id="196"/>
    <w:p>
      <w:pPr>
        <w:spacing w:after="0"/>
        <w:ind w:left="0"/>
        <w:jc w:val="both"/>
      </w:pPr>
      <w:r>
        <w:rPr>
          <w:rFonts w:ascii="Times New Roman"/>
          <w:b w:val="false"/>
          <w:i w:val="false"/>
          <w:color w:val="000000"/>
          <w:sz w:val="28"/>
        </w:rPr>
        <w:t xml:space="preserve">
      90. Өтініш беруші тұрғын үй саласындағы уәкілетті органға осы Алгоритмнің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өтініш береді.</w:t>
      </w:r>
    </w:p>
    <w:bookmarkEnd w:id="196"/>
    <w:bookmarkStart w:name="z214" w:id="197"/>
    <w:p>
      <w:pPr>
        <w:spacing w:after="0"/>
        <w:ind w:left="0"/>
        <w:jc w:val="both"/>
      </w:pPr>
      <w:r>
        <w:rPr>
          <w:rFonts w:ascii="Times New Roman"/>
          <w:b w:val="false"/>
          <w:i w:val="false"/>
          <w:color w:val="000000"/>
          <w:sz w:val="28"/>
        </w:rPr>
        <w:t>
      91. Тұрғын үй саласындағы уәкілетті орган мемлекеттік көрсетілетін қызметті көрсету кезінде ақпараттық жүйелерде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197"/>
    <w:bookmarkStart w:name="z215" w:id="198"/>
    <w:p>
      <w:pPr>
        <w:spacing w:after="0"/>
        <w:ind w:left="0"/>
        <w:jc w:val="both"/>
      </w:pPr>
      <w:r>
        <w:rPr>
          <w:rFonts w:ascii="Times New Roman"/>
          <w:b w:val="false"/>
          <w:i w:val="false"/>
          <w:color w:val="000000"/>
          <w:sz w:val="28"/>
        </w:rPr>
        <w:t>
      92. Тұрғын үй саласындағы уәкілетті орган өтініш берушінің МАБ-да тіркелген ұялы байланысының абоненттік нөмірі арқылы ұсынылған өтініш берушінің келісімі болған жағдайда, іске асырылған интеграция арқылы мемлекеттік органдар мен ұйымдардың АЖ-дан келесі мәліметтерді алады:</w:t>
      </w:r>
    </w:p>
    <w:bookmarkEnd w:id="198"/>
    <w:bookmarkStart w:name="z216" w:id="199"/>
    <w:p>
      <w:pPr>
        <w:spacing w:after="0"/>
        <w:ind w:left="0"/>
        <w:jc w:val="both"/>
      </w:pPr>
      <w:r>
        <w:rPr>
          <w:rFonts w:ascii="Times New Roman"/>
          <w:b w:val="false"/>
          <w:i w:val="false"/>
          <w:color w:val="000000"/>
          <w:sz w:val="28"/>
        </w:rPr>
        <w:t>
      1) көрсетілетін қызметті алушының (отбасының) кезекте тұрғандардың бірыңғай республикалық электрондық базасында, "Тұрғын үймен қамтамасыз ету орталығы" электрондық базасында есепте тұрған азаматтардың жекелеген санаттарына тиесілігін растайтын мәліметтер;</w:t>
      </w:r>
    </w:p>
    <w:bookmarkEnd w:id="199"/>
    <w:bookmarkStart w:name="z217" w:id="200"/>
    <w:p>
      <w:pPr>
        <w:spacing w:after="0"/>
        <w:ind w:left="0"/>
        <w:jc w:val="both"/>
      </w:pPr>
      <w:r>
        <w:rPr>
          <w:rFonts w:ascii="Times New Roman"/>
          <w:b w:val="false"/>
          <w:i w:val="false"/>
          <w:color w:val="000000"/>
          <w:sz w:val="28"/>
        </w:rPr>
        <w:t>
      2) алынған кірістер туралы мәліметтер, оның ішінде жұмыс істейтін ата-аналардың немесе оларды алмастыратын адамдардың жалақысы туралы, кәсіпкерлік және басқа да қызмет түрлерінен түсетін кірістер туралы, балаларға және басқа да асырауындағы адамдарға алимент түріндегі кірістер туралы мәліметтер (жан басына шаққандағы орташа табысы ең төменгі күнкөріс деңгейінен төмен атаулы әлеуметтік көмек алмайтын отбасылардан шыққан балалар үшін);</w:t>
      </w:r>
    </w:p>
    <w:bookmarkEnd w:id="200"/>
    <w:bookmarkStart w:name="z218" w:id="201"/>
    <w:p>
      <w:pPr>
        <w:spacing w:after="0"/>
        <w:ind w:left="0"/>
        <w:jc w:val="both"/>
      </w:pPr>
      <w:r>
        <w:rPr>
          <w:rFonts w:ascii="Times New Roman"/>
          <w:b w:val="false"/>
          <w:i w:val="false"/>
          <w:color w:val="000000"/>
          <w:sz w:val="28"/>
        </w:rPr>
        <w:t>
      3) осы Алгоритмнің 3-қосымшасына сәйкес ОЦК-нан мәліметтер.</w:t>
      </w:r>
    </w:p>
    <w:bookmarkEnd w:id="201"/>
    <w:bookmarkStart w:name="z219" w:id="202"/>
    <w:p>
      <w:pPr>
        <w:spacing w:after="0"/>
        <w:ind w:left="0"/>
        <w:jc w:val="both"/>
      </w:pPr>
      <w:r>
        <w:rPr>
          <w:rFonts w:ascii="Times New Roman"/>
          <w:b w:val="false"/>
          <w:i w:val="false"/>
          <w:color w:val="000000"/>
          <w:sz w:val="28"/>
        </w:rPr>
        <w:t>
      93. Ұсынылған құжаттардың толықтығын тексеру № 152 Қағидаға сәйкес жүзеге асырылады.</w:t>
      </w:r>
    </w:p>
    <w:bookmarkEnd w:id="202"/>
    <w:bookmarkStart w:name="z220" w:id="203"/>
    <w:p>
      <w:pPr>
        <w:spacing w:after="0"/>
        <w:ind w:left="0"/>
        <w:jc w:val="both"/>
      </w:pPr>
      <w:r>
        <w:rPr>
          <w:rFonts w:ascii="Times New Roman"/>
          <w:b w:val="false"/>
          <w:i w:val="false"/>
          <w:color w:val="000000"/>
          <w:sz w:val="28"/>
        </w:rPr>
        <w:t>
      94. Тұрғын үй саласындағы уәкілетті органның маманы мәліметтерді алғаннан және құжаттардың толықтығын тексергеннен кейін өтінішті "Әлеуметтік көмек" ААЖ-ға тіркейді.</w:t>
      </w:r>
    </w:p>
    <w:bookmarkEnd w:id="203"/>
    <w:bookmarkStart w:name="z221" w:id="204"/>
    <w:p>
      <w:pPr>
        <w:spacing w:after="0"/>
        <w:ind w:left="0"/>
        <w:jc w:val="both"/>
      </w:pPr>
      <w:r>
        <w:rPr>
          <w:rFonts w:ascii="Times New Roman"/>
          <w:b w:val="false"/>
          <w:i w:val="false"/>
          <w:color w:val="000000"/>
          <w:sz w:val="28"/>
        </w:rPr>
        <w:t>
      95. Тұрғын үй саласындағы уәкілетті органның маманы "Әлеуметтік көмек" ААЖ-ға ақпарат келіп түскен сәттен бастап 1 (бір) жұмыс күні ішінде ОЦК-нан алынған мәліметтер және қабылданған құжаттар негізінде осы Алгоритмнің 4-қосымшасына сәйкес мемлекеттік көрсетілетін қызметті көрсету туралы не көрсетуден бас тарту туралы шешімнің жобасын дайындайды және тұрғын үй саласындағы уәкілетті органның басшысына қол қоюға жолдайды.</w:t>
      </w:r>
    </w:p>
    <w:bookmarkEnd w:id="204"/>
    <w:bookmarkStart w:name="z222" w:id="205"/>
    <w:p>
      <w:pPr>
        <w:spacing w:after="0"/>
        <w:ind w:left="0"/>
        <w:jc w:val="both"/>
      </w:pPr>
      <w:r>
        <w:rPr>
          <w:rFonts w:ascii="Times New Roman"/>
          <w:b w:val="false"/>
          <w:i w:val="false"/>
          <w:color w:val="000000"/>
          <w:sz w:val="28"/>
        </w:rPr>
        <w:t>
      96. Бұл ретте мемлекеттік көрсетілетін қызмет отбасының (көрсетілетін қызметті алушының) соңғы 6 (алты) айдағы жиынтық табысы отбасының әрбір мүшесі үшін республикалық бюджет туралы заңда тиісті қаржы жылына белгіленген ең төменгі күнкөріс деңгейінің 1 еселенген шамасынан аспаған көрсетілетін қызмет алушыға ұсынылады.</w:t>
      </w:r>
    </w:p>
    <w:bookmarkEnd w:id="205"/>
    <w:bookmarkStart w:name="z223" w:id="206"/>
    <w:p>
      <w:pPr>
        <w:spacing w:after="0"/>
        <w:ind w:left="0"/>
        <w:jc w:val="both"/>
      </w:pPr>
      <w:r>
        <w:rPr>
          <w:rFonts w:ascii="Times New Roman"/>
          <w:b w:val="false"/>
          <w:i w:val="false"/>
          <w:color w:val="000000"/>
          <w:sz w:val="28"/>
        </w:rPr>
        <w:t>
      97. Тұрғын үй саласындағы уәкілетті органның басшысы 1 (бір) жұмыс күні ішінде шешім қабылдап, оны "Әлеуметтік көмек" ААЖ-да электрондық цифрлық қолтаңбамен қол қояды.</w:t>
      </w:r>
    </w:p>
    <w:bookmarkEnd w:id="206"/>
    <w:bookmarkStart w:name="z224" w:id="207"/>
    <w:p>
      <w:pPr>
        <w:spacing w:after="0"/>
        <w:ind w:left="0"/>
        <w:jc w:val="both"/>
      </w:pPr>
      <w:r>
        <w:rPr>
          <w:rFonts w:ascii="Times New Roman"/>
          <w:b w:val="false"/>
          <w:i w:val="false"/>
          <w:color w:val="000000"/>
          <w:sz w:val="28"/>
        </w:rPr>
        <w:t>
      98. Мемлекеттік көрсетілетін қызметті көрсету туралы шешім ОЦК-на және "Отбасы" АЖ-ға отбасының цифрлық сипаттамасын және ведомствоаралық есепті өзектендіруге беріледі.</w:t>
      </w:r>
    </w:p>
    <w:bookmarkEnd w:id="207"/>
    <w:bookmarkStart w:name="z225" w:id="208"/>
    <w:p>
      <w:pPr>
        <w:spacing w:after="0"/>
        <w:ind w:left="0"/>
        <w:jc w:val="both"/>
      </w:pPr>
      <w:r>
        <w:rPr>
          <w:rFonts w:ascii="Times New Roman"/>
          <w:b w:val="false"/>
          <w:i w:val="false"/>
          <w:color w:val="000000"/>
          <w:sz w:val="28"/>
        </w:rPr>
        <w:t>
      99. Қызмет келесі жағдайларда тоқтатылады:</w:t>
      </w:r>
    </w:p>
    <w:bookmarkEnd w:id="208"/>
    <w:bookmarkStart w:name="z226" w:id="209"/>
    <w:p>
      <w:pPr>
        <w:spacing w:after="0"/>
        <w:ind w:left="0"/>
        <w:jc w:val="both"/>
      </w:pPr>
      <w:r>
        <w:rPr>
          <w:rFonts w:ascii="Times New Roman"/>
          <w:b w:val="false"/>
          <w:i w:val="false"/>
          <w:color w:val="000000"/>
          <w:sz w:val="28"/>
        </w:rPr>
        <w:t xml:space="preserve">
      1) алушының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мұқтаж деп танылған тұрғын үйге мұқтаж мәртебесін жоғалтуы;</w:t>
      </w:r>
    </w:p>
    <w:bookmarkEnd w:id="209"/>
    <w:bookmarkStart w:name="z227" w:id="210"/>
    <w:p>
      <w:pPr>
        <w:spacing w:after="0"/>
        <w:ind w:left="0"/>
        <w:jc w:val="both"/>
      </w:pPr>
      <w:r>
        <w:rPr>
          <w:rFonts w:ascii="Times New Roman"/>
          <w:b w:val="false"/>
          <w:i w:val="false"/>
          <w:color w:val="000000"/>
          <w:sz w:val="28"/>
        </w:rPr>
        <w:t>
      2) алушының төлемдерді алудан бас тартуы;</w:t>
      </w:r>
    </w:p>
    <w:bookmarkEnd w:id="210"/>
    <w:bookmarkStart w:name="z228" w:id="211"/>
    <w:p>
      <w:pPr>
        <w:spacing w:after="0"/>
        <w:ind w:left="0"/>
        <w:jc w:val="both"/>
      </w:pPr>
      <w:r>
        <w:rPr>
          <w:rFonts w:ascii="Times New Roman"/>
          <w:b w:val="false"/>
          <w:i w:val="false"/>
          <w:color w:val="000000"/>
          <w:sz w:val="28"/>
        </w:rPr>
        <w:t>
      3) алушыны жеке тұрғын үй қорынан жалға алынған тұрғын үйден шығару;</w:t>
      </w:r>
    </w:p>
    <w:bookmarkEnd w:id="211"/>
    <w:bookmarkStart w:name="z229" w:id="212"/>
    <w:p>
      <w:pPr>
        <w:spacing w:after="0"/>
        <w:ind w:left="0"/>
        <w:jc w:val="both"/>
      </w:pPr>
      <w:r>
        <w:rPr>
          <w:rFonts w:ascii="Times New Roman"/>
          <w:b w:val="false"/>
          <w:i w:val="false"/>
          <w:color w:val="000000"/>
          <w:sz w:val="28"/>
        </w:rPr>
        <w:t>
      4) алушы басқа тұрақты тұрғылықты жерге кеткен жағдайда;</w:t>
      </w:r>
    </w:p>
    <w:bookmarkEnd w:id="212"/>
    <w:bookmarkStart w:name="z230" w:id="213"/>
    <w:p>
      <w:pPr>
        <w:spacing w:after="0"/>
        <w:ind w:left="0"/>
        <w:jc w:val="both"/>
      </w:pPr>
      <w:r>
        <w:rPr>
          <w:rFonts w:ascii="Times New Roman"/>
          <w:b w:val="false"/>
          <w:i w:val="false"/>
          <w:color w:val="000000"/>
          <w:sz w:val="28"/>
        </w:rPr>
        <w:t>
      5) қайтыс болған жағдайда, төлем жасау құқығы онымен бірге есепте тұрған отбасы мүшелеріне өтеді, егер бұл ретте оларды мемлекеттік тұрғын үй қорынан немесе жеке тұрғын үй қорынан жергілікті атқарушы орган жалдаған тұрғын үйге мұқтаж деп тану үшін негіздер жойылмаса;</w:t>
      </w:r>
    </w:p>
    <w:bookmarkEnd w:id="213"/>
    <w:bookmarkStart w:name="z231" w:id="214"/>
    <w:p>
      <w:pPr>
        <w:spacing w:after="0"/>
        <w:ind w:left="0"/>
        <w:jc w:val="both"/>
      </w:pPr>
      <w:r>
        <w:rPr>
          <w:rFonts w:ascii="Times New Roman"/>
          <w:b w:val="false"/>
          <w:i w:val="false"/>
          <w:color w:val="000000"/>
          <w:sz w:val="28"/>
        </w:rPr>
        <w:t>
      6) кезекте тұрған адамның жалдау (жалға алу) шартында көрсетілген мекенжай бойынша тұрмауы;</w:t>
      </w:r>
    </w:p>
    <w:bookmarkEnd w:id="214"/>
    <w:bookmarkStart w:name="z232" w:id="215"/>
    <w:p>
      <w:pPr>
        <w:spacing w:after="0"/>
        <w:ind w:left="0"/>
        <w:jc w:val="both"/>
      </w:pPr>
      <w:r>
        <w:rPr>
          <w:rFonts w:ascii="Times New Roman"/>
          <w:b w:val="false"/>
          <w:i w:val="false"/>
          <w:color w:val="000000"/>
          <w:sz w:val="28"/>
        </w:rPr>
        <w:t>
      7) қолдан жасалған және жалған мәліметтер беру;</w:t>
      </w:r>
    </w:p>
    <w:bookmarkEnd w:id="215"/>
    <w:bookmarkStart w:name="z233" w:id="216"/>
    <w:p>
      <w:pPr>
        <w:spacing w:after="0"/>
        <w:ind w:left="0"/>
        <w:jc w:val="both"/>
      </w:pPr>
      <w:r>
        <w:rPr>
          <w:rFonts w:ascii="Times New Roman"/>
          <w:b w:val="false"/>
          <w:i w:val="false"/>
          <w:color w:val="000000"/>
          <w:sz w:val="28"/>
        </w:rPr>
        <w:t>
      8) жақын туыстарынан тұрғын үйді жалға алу фактісін анықтау.</w:t>
      </w:r>
    </w:p>
    <w:bookmarkEnd w:id="216"/>
    <w:bookmarkStart w:name="z234" w:id="217"/>
    <w:p>
      <w:pPr>
        <w:spacing w:after="0"/>
        <w:ind w:left="0"/>
        <w:jc w:val="both"/>
      </w:pPr>
      <w:r>
        <w:rPr>
          <w:rFonts w:ascii="Times New Roman"/>
          <w:b w:val="false"/>
          <w:i w:val="false"/>
          <w:color w:val="000000"/>
          <w:sz w:val="28"/>
        </w:rPr>
        <w:t>
      100. "Жеке тұрғын үй қорынан жалға алынған тұрғынжай үшін жалдау ақысының бір бөлігін субсидиялау" мемлекеттік көрсетілетін қызметін ұсыну осы Алгоритмнің 100-тармағында көрсетілген мәліметтер келіп түскен сәттен бастап тоқтатылады.</w:t>
      </w:r>
    </w:p>
    <w:bookmarkEnd w:id="217"/>
    <w:bookmarkStart w:name="z235" w:id="218"/>
    <w:p>
      <w:pPr>
        <w:spacing w:after="0"/>
        <w:ind w:left="0"/>
        <w:jc w:val="both"/>
      </w:pPr>
      <w:r>
        <w:rPr>
          <w:rFonts w:ascii="Times New Roman"/>
          <w:b w:val="false"/>
          <w:i w:val="false"/>
          <w:color w:val="000000"/>
          <w:sz w:val="28"/>
        </w:rPr>
        <w:t>
      101. "Отбасы банк" АҚ филиалында мемлекеттік қызмет көрсету № 152 Қағидаға сәйкес жүзеге асырылады.</w:t>
      </w:r>
    </w:p>
    <w:bookmarkEnd w:id="218"/>
    <w:bookmarkStart w:name="z236" w:id="219"/>
    <w:p>
      <w:pPr>
        <w:spacing w:after="0"/>
        <w:ind w:left="0"/>
        <w:jc w:val="both"/>
      </w:pPr>
      <w:r>
        <w:rPr>
          <w:rFonts w:ascii="Times New Roman"/>
          <w:b w:val="false"/>
          <w:i w:val="false"/>
          <w:color w:val="000000"/>
          <w:sz w:val="28"/>
        </w:rPr>
        <w:t>
      102. Көрсетілетін қызметті алушыны мемлекеттік қызмет көрсету нәтижесі туралы хабардар ету № 152 Қағидаларға сәйкес жүзеге асырылады.</w:t>
      </w:r>
    </w:p>
    <w:bookmarkEnd w:id="219"/>
    <w:bookmarkStart w:name="z237" w:id="220"/>
    <w:p>
      <w:pPr>
        <w:spacing w:after="0"/>
        <w:ind w:left="0"/>
        <w:jc w:val="left"/>
      </w:pPr>
      <w:r>
        <w:rPr>
          <w:rFonts w:ascii="Times New Roman"/>
          <w:b/>
          <w:i w:val="false"/>
          <w:color w:val="000000"/>
        </w:rPr>
        <w:t xml:space="preserve"> 9-тарау. "Тұрғын үй көмегін тағайындау" мемлекеттік қызметін көрсету кезінде мемлекеттік органдардың өзара іс-қимыл тәртібі</w:t>
      </w:r>
    </w:p>
    <w:bookmarkEnd w:id="220"/>
    <w:bookmarkStart w:name="z238" w:id="221"/>
    <w:p>
      <w:pPr>
        <w:spacing w:after="0"/>
        <w:ind w:left="0"/>
        <w:jc w:val="both"/>
      </w:pPr>
      <w:r>
        <w:rPr>
          <w:rFonts w:ascii="Times New Roman"/>
          <w:b w:val="false"/>
          <w:i w:val="false"/>
          <w:color w:val="000000"/>
          <w:sz w:val="28"/>
        </w:rPr>
        <w:t xml:space="preserve">
      103. "Тұрғын үй көмегін тағайындау" мемлекеттік көрсетілетін қызметін алу үшін өтініш беруші уәкілетті органға осы Алгоритмнің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өтініш береді.</w:t>
      </w:r>
    </w:p>
    <w:bookmarkEnd w:id="221"/>
    <w:bookmarkStart w:name="z239" w:id="222"/>
    <w:p>
      <w:pPr>
        <w:spacing w:after="0"/>
        <w:ind w:left="0"/>
        <w:jc w:val="both"/>
      </w:pPr>
      <w:r>
        <w:rPr>
          <w:rFonts w:ascii="Times New Roman"/>
          <w:b w:val="false"/>
          <w:i w:val="false"/>
          <w:color w:val="000000"/>
          <w:sz w:val="28"/>
        </w:rPr>
        <w:t>
      Өтініштерді қабылдау және көрсетілетін қызметті алушыға олардың нәтижелерін беру:</w:t>
      </w:r>
    </w:p>
    <w:bookmarkEnd w:id="222"/>
    <w:bookmarkStart w:name="z240" w:id="223"/>
    <w:p>
      <w:pPr>
        <w:spacing w:after="0"/>
        <w:ind w:left="0"/>
        <w:jc w:val="both"/>
      </w:pPr>
      <w:r>
        <w:rPr>
          <w:rFonts w:ascii="Times New Roman"/>
          <w:b w:val="false"/>
          <w:i w:val="false"/>
          <w:color w:val="000000"/>
          <w:sz w:val="28"/>
        </w:rPr>
        <w:t>
      1) Мемлекеттік корпорация;</w:t>
      </w:r>
    </w:p>
    <w:bookmarkEnd w:id="223"/>
    <w:bookmarkStart w:name="z241" w:id="224"/>
    <w:p>
      <w:pPr>
        <w:spacing w:after="0"/>
        <w:ind w:left="0"/>
        <w:jc w:val="both"/>
      </w:pPr>
      <w:r>
        <w:rPr>
          <w:rFonts w:ascii="Times New Roman"/>
          <w:b w:val="false"/>
          <w:i w:val="false"/>
          <w:color w:val="000000"/>
          <w:sz w:val="28"/>
        </w:rPr>
        <w:t>
      2) веб-портал арқылы жүзеге асырылады.</w:t>
      </w:r>
    </w:p>
    <w:bookmarkEnd w:id="224"/>
    <w:bookmarkStart w:name="z242" w:id="225"/>
    <w:p>
      <w:pPr>
        <w:spacing w:after="0"/>
        <w:ind w:left="0"/>
        <w:jc w:val="both"/>
      </w:pPr>
      <w:r>
        <w:rPr>
          <w:rFonts w:ascii="Times New Roman"/>
          <w:b w:val="false"/>
          <w:i w:val="false"/>
          <w:color w:val="000000"/>
          <w:sz w:val="28"/>
        </w:rPr>
        <w:t xml:space="preserve">
      104. Өтініш беруші өтінішке "Тұрғын үй көмегін көрсету қағидаларын бекіту туралы" Қазақстан Республикасы Өнеркәсіп және құрылыс министрінің 2023 жылғы 12 желтоқсандағы № 117 бұйрығына (Қазақстан Республикасы Әділет министрлігінде 2023 жылғы 12 желтоқсанда № 33763 болып тіркелген) </w:t>
      </w:r>
      <w:r>
        <w:rPr>
          <w:rFonts w:ascii="Times New Roman"/>
          <w:b w:val="false"/>
          <w:i w:val="false"/>
          <w:color w:val="000000"/>
          <w:sz w:val="28"/>
        </w:rPr>
        <w:t>2-қосымшада</w:t>
      </w:r>
      <w:r>
        <w:rPr>
          <w:rFonts w:ascii="Times New Roman"/>
          <w:b w:val="false"/>
          <w:i w:val="false"/>
          <w:color w:val="000000"/>
          <w:sz w:val="28"/>
        </w:rPr>
        <w:t xml:space="preserve"> көзделген құжаттарды (бұдан әрі – № 117 Қағидалар) қоса береді.</w:t>
      </w:r>
    </w:p>
    <w:bookmarkEnd w:id="225"/>
    <w:bookmarkStart w:name="z243" w:id="226"/>
    <w:p>
      <w:pPr>
        <w:spacing w:after="0"/>
        <w:ind w:left="0"/>
        <w:jc w:val="both"/>
      </w:pPr>
      <w:r>
        <w:rPr>
          <w:rFonts w:ascii="Times New Roman"/>
          <w:b w:val="false"/>
          <w:i w:val="false"/>
          <w:color w:val="000000"/>
          <w:sz w:val="28"/>
        </w:rPr>
        <w:t>
      105. Электрондық өтінімдер Мемлекеттік корпорация немесе портал арқылы түседі және "Әлеуметтік көмек" ААЖ-да тіркеледі.</w:t>
      </w:r>
    </w:p>
    <w:bookmarkEnd w:id="226"/>
    <w:bookmarkStart w:name="z244" w:id="227"/>
    <w:p>
      <w:pPr>
        <w:spacing w:after="0"/>
        <w:ind w:left="0"/>
        <w:jc w:val="both"/>
      </w:pPr>
      <w:r>
        <w:rPr>
          <w:rFonts w:ascii="Times New Roman"/>
          <w:b w:val="false"/>
          <w:i w:val="false"/>
          <w:color w:val="000000"/>
          <w:sz w:val="28"/>
        </w:rPr>
        <w:t>
      106. "Әлеуметтік көмек" ААЖ мемлекеттік қызметті көрсету кезінде АЖ-да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227"/>
    <w:bookmarkStart w:name="z245" w:id="228"/>
    <w:p>
      <w:pPr>
        <w:spacing w:after="0"/>
        <w:ind w:left="0"/>
        <w:jc w:val="both"/>
      </w:pPr>
      <w:r>
        <w:rPr>
          <w:rFonts w:ascii="Times New Roman"/>
          <w:b w:val="false"/>
          <w:i w:val="false"/>
          <w:color w:val="000000"/>
          <w:sz w:val="28"/>
        </w:rPr>
        <w:t>
      107. "Әлеуметтік көмек" ААЖ мәліметтерді алу үшін мемлекеттік органдар мен ұйымдарға сұрау жолдайды.</w:t>
      </w:r>
    </w:p>
    <w:bookmarkEnd w:id="228"/>
    <w:bookmarkStart w:name="z246" w:id="229"/>
    <w:p>
      <w:pPr>
        <w:spacing w:after="0"/>
        <w:ind w:left="0"/>
        <w:jc w:val="both"/>
      </w:pPr>
      <w:r>
        <w:rPr>
          <w:rFonts w:ascii="Times New Roman"/>
          <w:b w:val="false"/>
          <w:i w:val="false"/>
          <w:color w:val="000000"/>
          <w:sz w:val="28"/>
        </w:rPr>
        <w:t>
      108. Ұсынылған құжаттардың толықтығын тексеру № 117 Қағидаларға сәйкес жүзеге асырылады.</w:t>
      </w:r>
    </w:p>
    <w:bookmarkEnd w:id="229"/>
    <w:bookmarkStart w:name="z247" w:id="230"/>
    <w:p>
      <w:pPr>
        <w:spacing w:after="0"/>
        <w:ind w:left="0"/>
        <w:jc w:val="both"/>
      </w:pPr>
      <w:r>
        <w:rPr>
          <w:rFonts w:ascii="Times New Roman"/>
          <w:b w:val="false"/>
          <w:i w:val="false"/>
          <w:color w:val="000000"/>
          <w:sz w:val="28"/>
        </w:rPr>
        <w:t>
      109. Тұрғын үй саласындағы уәкілетті органның маманы "Әлеуметтік көмек" ААЖ-сы арқылы осы Алгоритмнің 3-қосымшасына сәйкес ОЦК-нан мәліметтерді және ОЦК-ның Скорингтік үлгісінің бағалау нәтижесін алу үшін сұрау салуды жүзеге асырады.</w:t>
      </w:r>
    </w:p>
    <w:bookmarkEnd w:id="230"/>
    <w:bookmarkStart w:name="z248" w:id="231"/>
    <w:p>
      <w:pPr>
        <w:spacing w:after="0"/>
        <w:ind w:left="0"/>
        <w:jc w:val="both"/>
      </w:pPr>
      <w:r>
        <w:rPr>
          <w:rFonts w:ascii="Times New Roman"/>
          <w:b w:val="false"/>
          <w:i w:val="false"/>
          <w:color w:val="000000"/>
          <w:sz w:val="28"/>
        </w:rPr>
        <w:t>
      110. Тұрғын үй саласындағы уәкілетті органның маманы өтініш жүйеде тіркелген күннен кейін 1 (бір) жұмыс күні ішінде ОЦК-нан алынған мәліметтер және қабылданған құжаттар негізінде осы Алгоритмнің 4-қосымшасына сәйкес мемлекеттік көрсетілетін қызметті көрсету туралы не көрсетуден бас тарту туралы шешімнің жобасын дайындайды және тұрғын үй саласындағы уәкілетті органның басшысына қол қоюға жолдайды.</w:t>
      </w:r>
    </w:p>
    <w:bookmarkEnd w:id="231"/>
    <w:bookmarkStart w:name="z249" w:id="232"/>
    <w:p>
      <w:pPr>
        <w:spacing w:after="0"/>
        <w:ind w:left="0"/>
        <w:jc w:val="both"/>
      </w:pPr>
      <w:r>
        <w:rPr>
          <w:rFonts w:ascii="Times New Roman"/>
          <w:b w:val="false"/>
          <w:i w:val="false"/>
          <w:color w:val="000000"/>
          <w:sz w:val="28"/>
        </w:rPr>
        <w:t>
      111. Тұрғын үй саласындағы уәкілетті органның басшысы 1 (бір) жұмыс күні ішінде шешім қабылдап, оны "Әлеуметтік көмек" ААЖ-да электрондық цифрлық қолтаңбамен қол қояды.</w:t>
      </w:r>
    </w:p>
    <w:bookmarkEnd w:id="232"/>
    <w:bookmarkStart w:name="z250" w:id="233"/>
    <w:p>
      <w:pPr>
        <w:spacing w:after="0"/>
        <w:ind w:left="0"/>
        <w:jc w:val="both"/>
      </w:pPr>
      <w:r>
        <w:rPr>
          <w:rFonts w:ascii="Times New Roman"/>
          <w:b w:val="false"/>
          <w:i w:val="false"/>
          <w:color w:val="000000"/>
          <w:sz w:val="28"/>
        </w:rPr>
        <w:t>
      112. Мемлекеттік қызметті көрсету немесе көрсетуден бас тарту туралы шешім ОЦК-на беріледі.</w:t>
      </w:r>
    </w:p>
    <w:bookmarkEnd w:id="233"/>
    <w:bookmarkStart w:name="z251" w:id="234"/>
    <w:p>
      <w:pPr>
        <w:spacing w:after="0"/>
        <w:ind w:left="0"/>
        <w:jc w:val="both"/>
      </w:pPr>
      <w:r>
        <w:rPr>
          <w:rFonts w:ascii="Times New Roman"/>
          <w:b w:val="false"/>
          <w:i w:val="false"/>
          <w:color w:val="000000"/>
          <w:sz w:val="28"/>
        </w:rPr>
        <w:t>
      113. Мемлекеттік қызмет көрсету № 117 Қағидаларға сәйкес жүзеге асырылады.</w:t>
      </w:r>
    </w:p>
    <w:bookmarkEnd w:id="234"/>
    <w:bookmarkStart w:name="z252" w:id="235"/>
    <w:p>
      <w:pPr>
        <w:spacing w:after="0"/>
        <w:ind w:left="0"/>
        <w:jc w:val="both"/>
      </w:pPr>
      <w:r>
        <w:rPr>
          <w:rFonts w:ascii="Times New Roman"/>
          <w:b w:val="false"/>
          <w:i w:val="false"/>
          <w:color w:val="000000"/>
          <w:sz w:val="28"/>
        </w:rPr>
        <w:t>
      114. Көрсетілетін қызметті алушыны мемлекеттік қызмет көрсету нәтижесі туралы хабардар ету № 117 Қағидаларға сәйкес жүзеге асырылады.</w:t>
      </w:r>
    </w:p>
    <w:bookmarkEnd w:id="235"/>
    <w:bookmarkStart w:name="z253" w:id="236"/>
    <w:p>
      <w:pPr>
        <w:spacing w:after="0"/>
        <w:ind w:left="0"/>
        <w:jc w:val="left"/>
      </w:pPr>
      <w:r>
        <w:rPr>
          <w:rFonts w:ascii="Times New Roman"/>
          <w:b/>
          <w:i w:val="false"/>
          <w:color w:val="000000"/>
        </w:rPr>
        <w:t xml:space="preserve"> 10-тарау. "Спортшылар мен жаттықтырушыларға өмір бойы ай сайынғы материалдық қамтамасыз етуді төлеу" мемлекеттік қызметін көрсету кезінде мемлекеттік органдардың өзара іс-қимыл тәртібі</w:t>
      </w:r>
    </w:p>
    <w:bookmarkEnd w:id="236"/>
    <w:bookmarkStart w:name="z254" w:id="237"/>
    <w:p>
      <w:pPr>
        <w:spacing w:after="0"/>
        <w:ind w:left="0"/>
        <w:jc w:val="both"/>
      </w:pPr>
      <w:r>
        <w:rPr>
          <w:rFonts w:ascii="Times New Roman"/>
          <w:b w:val="false"/>
          <w:i w:val="false"/>
          <w:color w:val="000000"/>
          <w:sz w:val="28"/>
        </w:rPr>
        <w:t xml:space="preserve">
      115. "Спортшылар мен жаттықтырушыларға өмір бойы ай сайынғы материалдық қамтамасыз етуді төлеу" мемлекеттік қызметін алу үшін көрсетілетін қызметті алушы уәкілетті органға осы алгоритмге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 береді.</w:t>
      </w:r>
    </w:p>
    <w:bookmarkEnd w:id="237"/>
    <w:bookmarkStart w:name="z255" w:id="238"/>
    <w:p>
      <w:pPr>
        <w:spacing w:after="0"/>
        <w:ind w:left="0"/>
        <w:jc w:val="both"/>
      </w:pPr>
      <w:r>
        <w:rPr>
          <w:rFonts w:ascii="Times New Roman"/>
          <w:b w:val="false"/>
          <w:i w:val="false"/>
          <w:color w:val="000000"/>
          <w:sz w:val="28"/>
        </w:rPr>
        <w:t>
      Өтініштерді қабылдау және көрсетілетін қызметті алушыға олардың нәтижелерін беру:</w:t>
      </w:r>
    </w:p>
    <w:bookmarkEnd w:id="238"/>
    <w:bookmarkStart w:name="z256" w:id="239"/>
    <w:p>
      <w:pPr>
        <w:spacing w:after="0"/>
        <w:ind w:left="0"/>
        <w:jc w:val="both"/>
      </w:pPr>
      <w:r>
        <w:rPr>
          <w:rFonts w:ascii="Times New Roman"/>
          <w:b w:val="false"/>
          <w:i w:val="false"/>
          <w:color w:val="000000"/>
          <w:sz w:val="28"/>
        </w:rPr>
        <w:t>
      1) Мемлекеттік корпорация;</w:t>
      </w:r>
    </w:p>
    <w:bookmarkEnd w:id="239"/>
    <w:bookmarkStart w:name="z257" w:id="240"/>
    <w:p>
      <w:pPr>
        <w:spacing w:after="0"/>
        <w:ind w:left="0"/>
        <w:jc w:val="both"/>
      </w:pPr>
      <w:r>
        <w:rPr>
          <w:rFonts w:ascii="Times New Roman"/>
          <w:b w:val="false"/>
          <w:i w:val="false"/>
          <w:color w:val="000000"/>
          <w:sz w:val="28"/>
        </w:rPr>
        <w:t>
      2) веб-портал арқылы жүзеге асырылады.</w:t>
      </w:r>
    </w:p>
    <w:bookmarkEnd w:id="240"/>
    <w:bookmarkStart w:name="z258" w:id="241"/>
    <w:p>
      <w:pPr>
        <w:spacing w:after="0"/>
        <w:ind w:left="0"/>
        <w:jc w:val="both"/>
      </w:pPr>
      <w:r>
        <w:rPr>
          <w:rFonts w:ascii="Times New Roman"/>
          <w:b w:val="false"/>
          <w:i w:val="false"/>
          <w:color w:val="000000"/>
          <w:sz w:val="28"/>
        </w:rPr>
        <w:t xml:space="preserve">
      116. Өтініш беруші "Спортшылар мен жаттықтырушыларға өмір бойы ай сайынғы материалдық қамтамасыз етуді төлеу" мемлекеттік қызмет көрсету қағидаларын бекіту туралы" Қазақстан Республикасы Мәдениет және спорт министрінің 2020 жылғы 29 мамырдағы № 158 бұйрығына (нормативтік құқықтық актілерді мемлекеттік тіркеу тізілімінде № 20784 болып тіркелген) </w:t>
      </w:r>
      <w:r>
        <w:rPr>
          <w:rFonts w:ascii="Times New Roman"/>
          <w:b w:val="false"/>
          <w:i w:val="false"/>
          <w:color w:val="000000"/>
          <w:sz w:val="28"/>
        </w:rPr>
        <w:t>2-қосымшада</w:t>
      </w:r>
      <w:r>
        <w:rPr>
          <w:rFonts w:ascii="Times New Roman"/>
          <w:b w:val="false"/>
          <w:i w:val="false"/>
          <w:color w:val="000000"/>
          <w:sz w:val="28"/>
        </w:rPr>
        <w:t xml:space="preserve"> көзделген құжаттарды (бұдан әрі – № 158 МСМ Қағидалар) өтінішке қоса береді.</w:t>
      </w:r>
    </w:p>
    <w:bookmarkEnd w:id="241"/>
    <w:bookmarkStart w:name="z259" w:id="242"/>
    <w:p>
      <w:pPr>
        <w:spacing w:after="0"/>
        <w:ind w:left="0"/>
        <w:jc w:val="both"/>
      </w:pPr>
      <w:r>
        <w:rPr>
          <w:rFonts w:ascii="Times New Roman"/>
          <w:b w:val="false"/>
          <w:i w:val="false"/>
          <w:color w:val="000000"/>
          <w:sz w:val="28"/>
        </w:rPr>
        <w:t>
      117. Электрондық өтінімдер Мемлекеттік корпорация немесе портал арқылы түседі және "Е-Собес" ААЖ-да тіркеледі.</w:t>
      </w:r>
    </w:p>
    <w:bookmarkEnd w:id="242"/>
    <w:bookmarkStart w:name="z260" w:id="243"/>
    <w:p>
      <w:pPr>
        <w:spacing w:after="0"/>
        <w:ind w:left="0"/>
        <w:jc w:val="both"/>
      </w:pPr>
      <w:r>
        <w:rPr>
          <w:rFonts w:ascii="Times New Roman"/>
          <w:b w:val="false"/>
          <w:i w:val="false"/>
          <w:color w:val="000000"/>
          <w:sz w:val="28"/>
        </w:rPr>
        <w:t>
      118. "Е-Собес" ААЖ-сі мемлекеттік қызметті көрсету кезінде АЖ-да қамтылған заңмен қорғалатын құпияны құрайтын мәліметтерді пайдалану үшін өтініш берушіден және отбасы мүшелерінен (өтініште көрсетілген) келісімді дербес деректерге қол жеткізуді мемлекеттік бақылау сервисіне сұрау салуды жолдау арқылы алады.</w:t>
      </w:r>
    </w:p>
    <w:bookmarkEnd w:id="243"/>
    <w:bookmarkStart w:name="z261" w:id="244"/>
    <w:p>
      <w:pPr>
        <w:spacing w:after="0"/>
        <w:ind w:left="0"/>
        <w:jc w:val="both"/>
      </w:pPr>
      <w:r>
        <w:rPr>
          <w:rFonts w:ascii="Times New Roman"/>
          <w:b w:val="false"/>
          <w:i w:val="false"/>
          <w:color w:val="000000"/>
          <w:sz w:val="28"/>
        </w:rPr>
        <w:t>
      119. "Е-Собес" ААЖ мәліметтерді алу үшін мемлекеттік органдар мен ұйымдарға сұрау жолдайды.</w:t>
      </w:r>
    </w:p>
    <w:bookmarkEnd w:id="244"/>
    <w:bookmarkStart w:name="z262" w:id="245"/>
    <w:p>
      <w:pPr>
        <w:spacing w:after="0"/>
        <w:ind w:left="0"/>
        <w:jc w:val="both"/>
      </w:pPr>
      <w:r>
        <w:rPr>
          <w:rFonts w:ascii="Times New Roman"/>
          <w:b w:val="false"/>
          <w:i w:val="false"/>
          <w:color w:val="000000"/>
          <w:sz w:val="28"/>
        </w:rPr>
        <w:t>
      120. Ұсынылған құжаттардың толықтығын тексеру № 158 МСМ Қағидаларға сәйкес жүзеге асырылады.</w:t>
      </w:r>
    </w:p>
    <w:bookmarkEnd w:id="245"/>
    <w:bookmarkStart w:name="z263" w:id="246"/>
    <w:p>
      <w:pPr>
        <w:spacing w:after="0"/>
        <w:ind w:left="0"/>
        <w:jc w:val="both"/>
      </w:pPr>
      <w:r>
        <w:rPr>
          <w:rFonts w:ascii="Times New Roman"/>
          <w:b w:val="false"/>
          <w:i w:val="false"/>
          <w:color w:val="000000"/>
          <w:sz w:val="28"/>
        </w:rPr>
        <w:t>
      121. Дене шынықтыру саласындағы уәкілетті органның маманы "Е-Собес" ААЖ арқылы осы Алгоритмнің 3-қосымшасына сәйкес ОЦК-нан мәліметтерді және ОЦК-ның Скорингтік үлгісінің бағалау нәтижесін алу үшін сұрау салуды жүзеге асырады.</w:t>
      </w:r>
    </w:p>
    <w:bookmarkEnd w:id="246"/>
    <w:bookmarkStart w:name="z264" w:id="247"/>
    <w:p>
      <w:pPr>
        <w:spacing w:after="0"/>
        <w:ind w:left="0"/>
        <w:jc w:val="both"/>
      </w:pPr>
      <w:r>
        <w:rPr>
          <w:rFonts w:ascii="Times New Roman"/>
          <w:b w:val="false"/>
          <w:i w:val="false"/>
          <w:color w:val="000000"/>
          <w:sz w:val="28"/>
        </w:rPr>
        <w:t>
      122. Дене шынықтыру саласындағы уәкілетті органның маманы өтініш жүйеде тіркелген күннен кейін 1 (бір) жұмыс күні ішінде ОЦК-нан алынған мәліметтер және қабылданған құжаттар негізінде осы Алгоритмнің 4-қосымшасына сәйкес мемлекеттік көрсетілетін қызметті көрсету туралы не көрсетуден бас тарту туралы шешімнің жобасын дайындайды және дене шынықтыру саласындағы уәкілетті органның басшысына қол қоюға жолдайды.</w:t>
      </w:r>
    </w:p>
    <w:bookmarkEnd w:id="247"/>
    <w:bookmarkStart w:name="z265" w:id="248"/>
    <w:p>
      <w:pPr>
        <w:spacing w:after="0"/>
        <w:ind w:left="0"/>
        <w:jc w:val="both"/>
      </w:pPr>
      <w:r>
        <w:rPr>
          <w:rFonts w:ascii="Times New Roman"/>
          <w:b w:val="false"/>
          <w:i w:val="false"/>
          <w:color w:val="000000"/>
          <w:sz w:val="28"/>
        </w:rPr>
        <w:t>
      123. Дене шынықтыру саласындағы уәкілетті органның басшысы 1 (бір) жұмыс күні ішінде шешім қабылдап, оны "Е-Собес" ААЖ-да электрондық цифрлық қолтаңбамен қол қояды.</w:t>
      </w:r>
    </w:p>
    <w:bookmarkEnd w:id="248"/>
    <w:bookmarkStart w:name="z266" w:id="249"/>
    <w:p>
      <w:pPr>
        <w:spacing w:after="0"/>
        <w:ind w:left="0"/>
        <w:jc w:val="both"/>
      </w:pPr>
      <w:r>
        <w:rPr>
          <w:rFonts w:ascii="Times New Roman"/>
          <w:b w:val="false"/>
          <w:i w:val="false"/>
          <w:color w:val="000000"/>
          <w:sz w:val="28"/>
        </w:rPr>
        <w:t>
      124. Мемлекеттік қызметті көрсету немесе көрсетуден бас тарту туралы шешім ОЦК-на беріледі.</w:t>
      </w:r>
    </w:p>
    <w:bookmarkEnd w:id="249"/>
    <w:bookmarkStart w:name="z267" w:id="250"/>
    <w:p>
      <w:pPr>
        <w:spacing w:after="0"/>
        <w:ind w:left="0"/>
        <w:jc w:val="both"/>
      </w:pPr>
      <w:r>
        <w:rPr>
          <w:rFonts w:ascii="Times New Roman"/>
          <w:b w:val="false"/>
          <w:i w:val="false"/>
          <w:color w:val="000000"/>
          <w:sz w:val="28"/>
        </w:rPr>
        <w:t>
      125. Мемлекеттік қызмет көрсету № 158 МСМ Қағидаларына сәйкес жүзеге асырылады.</w:t>
      </w:r>
    </w:p>
    <w:bookmarkEnd w:id="250"/>
    <w:bookmarkStart w:name="z268" w:id="251"/>
    <w:p>
      <w:pPr>
        <w:spacing w:after="0"/>
        <w:ind w:left="0"/>
        <w:jc w:val="both"/>
      </w:pPr>
      <w:r>
        <w:rPr>
          <w:rFonts w:ascii="Times New Roman"/>
          <w:b w:val="false"/>
          <w:i w:val="false"/>
          <w:color w:val="000000"/>
          <w:sz w:val="28"/>
        </w:rPr>
        <w:t>
      126. Көрсетілетін қызметті алушыны мемлекеттік қызмет көрсету нәтижесі туралы хабардар ету № 158 МСМ Қағидаларына сәйкес жүзеге асырылады.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1-қосымша</w:t>
            </w:r>
          </w:p>
        </w:tc>
      </w:tr>
    </w:tbl>
    <w:bookmarkStart w:name="z271" w:id="252"/>
    <w:p>
      <w:pPr>
        <w:spacing w:after="0"/>
        <w:ind w:left="0"/>
        <w:jc w:val="left"/>
      </w:pPr>
      <w:r>
        <w:rPr>
          <w:rFonts w:ascii="Times New Roman"/>
          <w:b/>
          <w:i w:val="false"/>
          <w:color w:val="000000"/>
        </w:rPr>
        <w:t xml:space="preserve"> Отбасының (азаматтың) әл-ауқат деңгейін бағалаудың скорингтік үлгісі</w:t>
      </w:r>
    </w:p>
    <w:bookmarkEnd w:id="252"/>
    <w:bookmarkStart w:name="z272" w:id="253"/>
    <w:p>
      <w:pPr>
        <w:spacing w:after="0"/>
        <w:ind w:left="0"/>
        <w:jc w:val="left"/>
      </w:pPr>
      <w:r>
        <w:rPr>
          <w:rFonts w:ascii="Times New Roman"/>
          <w:b/>
          <w:i w:val="false"/>
          <w:color w:val="000000"/>
        </w:rPr>
        <w:t xml:space="preserve"> 1-тарау. Жалпы ережелер</w:t>
      </w:r>
    </w:p>
    <w:bookmarkEnd w:id="253"/>
    <w:bookmarkStart w:name="z273" w:id="254"/>
    <w:p>
      <w:pPr>
        <w:spacing w:after="0"/>
        <w:ind w:left="0"/>
        <w:jc w:val="both"/>
      </w:pPr>
      <w:r>
        <w:rPr>
          <w:rFonts w:ascii="Times New Roman"/>
          <w:b w:val="false"/>
          <w:i w:val="false"/>
          <w:color w:val="000000"/>
          <w:sz w:val="28"/>
        </w:rPr>
        <w:t>
      1. Осы Отбасының (азаматтың) әл-ауқат деңгейін бағалаудың скорингтік үлгісі (бұдан әрі – Скорингтік үлгі) Отбасының цифрлық картасы арқылы материалдық қамтамасыз ету және әлеуметтік осалдық көрсеткіштері негізінде қалыптастырылатын әл-ауқат шкаласы бойынша отбасын (адамды) автоматты жіктеу үшін қолданылады.</w:t>
      </w:r>
    </w:p>
    <w:bookmarkEnd w:id="254"/>
    <w:bookmarkStart w:name="z274" w:id="255"/>
    <w:p>
      <w:pPr>
        <w:spacing w:after="0"/>
        <w:ind w:left="0"/>
        <w:jc w:val="both"/>
      </w:pPr>
      <w:r>
        <w:rPr>
          <w:rFonts w:ascii="Times New Roman"/>
          <w:b w:val="false"/>
          <w:i w:val="false"/>
          <w:color w:val="000000"/>
          <w:sz w:val="28"/>
        </w:rPr>
        <w:t>
      2. Скорингтік үлгіде қолданылатын негізгі ұғымдар:</w:t>
      </w:r>
    </w:p>
    <w:bookmarkEnd w:id="255"/>
    <w:bookmarkStart w:name="z275" w:id="256"/>
    <w:p>
      <w:pPr>
        <w:spacing w:after="0"/>
        <w:ind w:left="0"/>
        <w:jc w:val="both"/>
      </w:pPr>
      <w:r>
        <w:rPr>
          <w:rFonts w:ascii="Times New Roman"/>
          <w:b w:val="false"/>
          <w:i w:val="false"/>
          <w:color w:val="000000"/>
          <w:sz w:val="28"/>
        </w:rPr>
        <w:t>
      1) ең төмен күнкөріс деңгейі – ең төменгі тұтыну себетінің құнына тең бір адамға шаққандағы ең төменгі ақшалай кіріс;</w:t>
      </w:r>
    </w:p>
    <w:bookmarkEnd w:id="256"/>
    <w:bookmarkStart w:name="z276" w:id="257"/>
    <w:p>
      <w:pPr>
        <w:spacing w:after="0"/>
        <w:ind w:left="0"/>
        <w:jc w:val="both"/>
      </w:pPr>
      <w:r>
        <w:rPr>
          <w:rFonts w:ascii="Times New Roman"/>
          <w:b w:val="false"/>
          <w:i w:val="false"/>
          <w:color w:val="000000"/>
          <w:sz w:val="28"/>
        </w:rPr>
        <w:t>
      2) жан басына шаққандағы орташа табыс – отбасының жиынтық табысының айына отбасының әрбір мүшесіне келетін үлесі;</w:t>
      </w:r>
    </w:p>
    <w:bookmarkEnd w:id="257"/>
    <w:bookmarkStart w:name="z277" w:id="258"/>
    <w:p>
      <w:pPr>
        <w:spacing w:after="0"/>
        <w:ind w:left="0"/>
        <w:jc w:val="both"/>
      </w:pPr>
      <w:r>
        <w:rPr>
          <w:rFonts w:ascii="Times New Roman"/>
          <w:b w:val="false"/>
          <w:i w:val="false"/>
          <w:color w:val="000000"/>
          <w:sz w:val="28"/>
        </w:rPr>
        <w:t>
      3) жеке қосалқы шаруашылық – ауылдық жерде және қала маңындағы аймақта орналасқан жер учаскесiнде өз мұқтаждарын қанағаттандыруға арналған қызмет түрi;</w:t>
      </w:r>
    </w:p>
    <w:bookmarkEnd w:id="258"/>
    <w:bookmarkStart w:name="z278" w:id="259"/>
    <w:p>
      <w:pPr>
        <w:spacing w:after="0"/>
        <w:ind w:left="0"/>
        <w:jc w:val="both"/>
      </w:pPr>
      <w:r>
        <w:rPr>
          <w:rFonts w:ascii="Times New Roman"/>
          <w:b w:val="false"/>
          <w:i w:val="false"/>
          <w:color w:val="000000"/>
          <w:sz w:val="28"/>
        </w:rPr>
        <w:t>
      4) жер учаскесі – Қазақстан Республикасының Жер кодексінде белгіленген тәртіппен жер қатынастары субъектілеріне бекітіліп берілетін, тұйық шекараларда бөлінген жер бөлігі;</w:t>
      </w:r>
    </w:p>
    <w:bookmarkEnd w:id="259"/>
    <w:bookmarkStart w:name="z279" w:id="260"/>
    <w:p>
      <w:pPr>
        <w:spacing w:after="0"/>
        <w:ind w:left="0"/>
        <w:jc w:val="both"/>
      </w:pPr>
      <w:r>
        <w:rPr>
          <w:rFonts w:ascii="Times New Roman"/>
          <w:b w:val="false"/>
          <w:i w:val="false"/>
          <w:color w:val="000000"/>
          <w:sz w:val="28"/>
        </w:rPr>
        <w:t>
      5) кедейлік шегі – мемлекеттік атаулы әлеуметтік көмектің мөлшерін айқындау үшін өлшемшарт ретінде белгіленетін, бір адамға шаққандағы ақшалай кірістің шекті ең төмен шамасы;</w:t>
      </w:r>
    </w:p>
    <w:bookmarkEnd w:id="260"/>
    <w:bookmarkStart w:name="z280" w:id="261"/>
    <w:p>
      <w:pPr>
        <w:spacing w:after="0"/>
        <w:ind w:left="0"/>
        <w:jc w:val="both"/>
      </w:pPr>
      <w:r>
        <w:rPr>
          <w:rFonts w:ascii="Times New Roman"/>
          <w:b w:val="false"/>
          <w:i w:val="false"/>
          <w:color w:val="000000"/>
          <w:sz w:val="28"/>
        </w:rPr>
        <w:t>
      6) тұрғын үй – белгіленген құрылыс, санитариялық, экологиялық, өртке қарсы және басқа да міндетті нормалар мен қағидаларға жауап беретін, тұрақты тұруға арналған және пайдаланылатын жеке тұрғын бірлік (жеке тұрғын үй, пәтер, жатақхана бөлмесі, модульдік (жылжымалы) тұрғын үй);</w:t>
      </w:r>
    </w:p>
    <w:bookmarkEnd w:id="261"/>
    <w:bookmarkStart w:name="z281" w:id="262"/>
    <w:p>
      <w:pPr>
        <w:spacing w:after="0"/>
        <w:ind w:left="0"/>
        <w:jc w:val="both"/>
      </w:pPr>
      <w:r>
        <w:rPr>
          <w:rFonts w:ascii="Times New Roman"/>
          <w:b w:val="false"/>
          <w:i w:val="false"/>
          <w:color w:val="000000"/>
          <w:sz w:val="28"/>
        </w:rPr>
        <w:t>
      7) жеке тұлғаларды мемлекеттік қолдау шарасы – Қазақстан Республикасының заңнамасына сәйкес жеке кәсіпкерлер мен жеке практикамен айналысатын адамдарды, заң консультанттарын қоспағанда, жеке тұлғалардың әл-ауқатын арттыруға бағытталған мемлекеттік көрсетілетін қызметтер немесе мемлекеттік қолдаудың өзге де нысандары;</w:t>
      </w:r>
    </w:p>
    <w:bookmarkEnd w:id="262"/>
    <w:bookmarkStart w:name="z282" w:id="263"/>
    <w:p>
      <w:pPr>
        <w:spacing w:after="0"/>
        <w:ind w:left="0"/>
        <w:jc w:val="both"/>
      </w:pPr>
      <w:r>
        <w:rPr>
          <w:rFonts w:ascii="Times New Roman"/>
          <w:b w:val="false"/>
          <w:i w:val="false"/>
          <w:color w:val="000000"/>
          <w:sz w:val="28"/>
        </w:rPr>
        <w:t>
      8) материалдық компонент – үй шаруашылықтарының экономикалық орнықтылығын көрсететін сипаттамалар жиынтығы. Материалдық компонент деп құндық бағалауға жататын және үй шаруашылықтарының мүліктік жағдайының объективті сипаттамаларын көрсететін экономикалық категориялардың жиынтығы түсініледі;</w:t>
      </w:r>
    </w:p>
    <w:bookmarkEnd w:id="263"/>
    <w:bookmarkStart w:name="z283" w:id="264"/>
    <w:p>
      <w:pPr>
        <w:spacing w:after="0"/>
        <w:ind w:left="0"/>
        <w:jc w:val="both"/>
      </w:pPr>
      <w:r>
        <w:rPr>
          <w:rFonts w:ascii="Times New Roman"/>
          <w:b w:val="false"/>
          <w:i w:val="false"/>
          <w:color w:val="000000"/>
          <w:sz w:val="28"/>
        </w:rPr>
        <w:t>
      9) үй шаруашылығы – өз табыстарын, мүлкін біріктіретін және тауарлар мен көрсетілетін қызметтердің белгілі бір түрлерін, оның ішінде тұрғын үй мен азық-түлікті бірлесіп тұтынатын, бір тұрғылықты жері бойынша бірге тұратын және тіркелген адамдар тобы не отбасы. Үй шаруашылығы бір адамнан тұруы мүмкін.</w:t>
      </w:r>
    </w:p>
    <w:bookmarkEnd w:id="264"/>
    <w:bookmarkStart w:name="z284" w:id="265"/>
    <w:p>
      <w:pPr>
        <w:spacing w:after="0"/>
        <w:ind w:left="0"/>
        <w:jc w:val="left"/>
      </w:pPr>
      <w:r>
        <w:rPr>
          <w:rFonts w:ascii="Times New Roman"/>
          <w:b/>
          <w:i w:val="false"/>
          <w:color w:val="000000"/>
        </w:rPr>
        <w:t xml:space="preserve"> 2-тарау. Әл-ауқат деңгейін анықтау</w:t>
      </w:r>
    </w:p>
    <w:bookmarkEnd w:id="265"/>
    <w:bookmarkStart w:name="z285" w:id="266"/>
    <w:p>
      <w:pPr>
        <w:spacing w:after="0"/>
        <w:ind w:left="0"/>
        <w:jc w:val="both"/>
      </w:pPr>
      <w:r>
        <w:rPr>
          <w:rFonts w:ascii="Times New Roman"/>
          <w:b w:val="false"/>
          <w:i w:val="false"/>
          <w:color w:val="000000"/>
          <w:sz w:val="28"/>
        </w:rPr>
        <w:t>
      3. Әл - ауқат деңгейі көрсетілетін қызметті алушыларды материалдық қамтамасыз ету деңгейі бойынша жіктеу құралы ретінде әрекет ететін әл-ауқат шкаласы негізінде бағаланады.</w:t>
      </w:r>
    </w:p>
    <w:bookmarkEnd w:id="266"/>
    <w:bookmarkStart w:name="z286" w:id="267"/>
    <w:p>
      <w:pPr>
        <w:spacing w:after="0"/>
        <w:ind w:left="0"/>
        <w:jc w:val="both"/>
      </w:pPr>
      <w:r>
        <w:rPr>
          <w:rFonts w:ascii="Times New Roman"/>
          <w:b w:val="false"/>
          <w:i w:val="false"/>
          <w:color w:val="000000"/>
          <w:sz w:val="28"/>
        </w:rPr>
        <w:t>
      Көрсетілетін қызметті алушының әл ауқат деңгейі мынадай формула бойынша балдар сомасынан әл ауқат критерийлерінен айқындалады:</w:t>
      </w:r>
    </w:p>
    <w:bookmarkEnd w:id="267"/>
    <w:bookmarkStart w:name="z287" w:id="268"/>
    <w:p>
      <w:pPr>
        <w:spacing w:after="0"/>
        <w:ind w:left="0"/>
        <w:jc w:val="both"/>
      </w:pPr>
      <w:r>
        <w:rPr>
          <w:rFonts w:ascii="Times New Roman"/>
          <w:b w:val="false"/>
          <w:i w:val="false"/>
          <w:color w:val="000000"/>
          <w:sz w:val="28"/>
        </w:rPr>
        <w:t>
      ОӘД = ЖОТД + КМ + КБ + ЖМ + КК + АШТ + АЖҚ + КҚ + ТҚ + КЖМ + ЖҚШ + ЖУ</w:t>
      </w:r>
    </w:p>
    <w:bookmarkEnd w:id="268"/>
    <w:bookmarkStart w:name="z288" w:id="269"/>
    <w:p>
      <w:pPr>
        <w:spacing w:after="0"/>
        <w:ind w:left="0"/>
        <w:jc w:val="both"/>
      </w:pPr>
      <w:r>
        <w:rPr>
          <w:rFonts w:ascii="Times New Roman"/>
          <w:b w:val="false"/>
          <w:i w:val="false"/>
          <w:color w:val="000000"/>
          <w:sz w:val="28"/>
        </w:rPr>
        <w:t>
      мұндағы:</w:t>
      </w:r>
    </w:p>
    <w:bookmarkEnd w:id="269"/>
    <w:bookmarkStart w:name="z289" w:id="270"/>
    <w:p>
      <w:pPr>
        <w:spacing w:after="0"/>
        <w:ind w:left="0"/>
        <w:jc w:val="both"/>
      </w:pPr>
      <w:r>
        <w:rPr>
          <w:rFonts w:ascii="Times New Roman"/>
          <w:b w:val="false"/>
          <w:i w:val="false"/>
          <w:color w:val="000000"/>
          <w:sz w:val="28"/>
        </w:rPr>
        <w:t>
      ОӘД – отбасының (адамның) әл-ауқат деңгейі;</w:t>
      </w:r>
    </w:p>
    <w:bookmarkEnd w:id="270"/>
    <w:bookmarkStart w:name="z290" w:id="271"/>
    <w:p>
      <w:pPr>
        <w:spacing w:after="0"/>
        <w:ind w:left="0"/>
        <w:jc w:val="both"/>
      </w:pPr>
      <w:r>
        <w:rPr>
          <w:rFonts w:ascii="Times New Roman"/>
          <w:b w:val="false"/>
          <w:i w:val="false"/>
          <w:color w:val="000000"/>
          <w:sz w:val="28"/>
        </w:rPr>
        <w:t>
      ЖОТД – "Жан басына шаққандағы орташа табыс деңгейі" критерийі;</w:t>
      </w:r>
    </w:p>
    <w:bookmarkEnd w:id="271"/>
    <w:bookmarkStart w:name="z291" w:id="272"/>
    <w:p>
      <w:pPr>
        <w:spacing w:after="0"/>
        <w:ind w:left="0"/>
        <w:jc w:val="both"/>
      </w:pPr>
      <w:r>
        <w:rPr>
          <w:rFonts w:ascii="Times New Roman"/>
          <w:b w:val="false"/>
          <w:i w:val="false"/>
          <w:color w:val="000000"/>
          <w:sz w:val="28"/>
        </w:rPr>
        <w:t>
      КМ – "Ағымдағы кредиттік міндеттемелердің болуы/болмауы" критерийі;</w:t>
      </w:r>
    </w:p>
    <w:bookmarkEnd w:id="272"/>
    <w:bookmarkStart w:name="z292" w:id="273"/>
    <w:p>
      <w:pPr>
        <w:spacing w:after="0"/>
        <w:ind w:left="0"/>
        <w:jc w:val="both"/>
      </w:pPr>
      <w:r>
        <w:rPr>
          <w:rFonts w:ascii="Times New Roman"/>
          <w:b w:val="false"/>
          <w:i w:val="false"/>
          <w:color w:val="000000"/>
          <w:sz w:val="28"/>
        </w:rPr>
        <w:t>
      КБ – "Кредиттік міндеттемелер бойынша мерзімі өткен берешектің болуы/болмауы" критерийі;</w:t>
      </w:r>
    </w:p>
    <w:bookmarkEnd w:id="273"/>
    <w:bookmarkStart w:name="z293" w:id="274"/>
    <w:p>
      <w:pPr>
        <w:spacing w:after="0"/>
        <w:ind w:left="0"/>
        <w:jc w:val="both"/>
      </w:pPr>
      <w:r>
        <w:rPr>
          <w:rFonts w:ascii="Times New Roman"/>
          <w:b w:val="false"/>
          <w:i w:val="false"/>
          <w:color w:val="000000"/>
          <w:sz w:val="28"/>
        </w:rPr>
        <w:t>
      ЖМ – "Жылжымалы мүліктің болуы / болмауы" критерийі;</w:t>
      </w:r>
    </w:p>
    <w:bookmarkEnd w:id="274"/>
    <w:bookmarkStart w:name="z294" w:id="275"/>
    <w:p>
      <w:pPr>
        <w:spacing w:after="0"/>
        <w:ind w:left="0"/>
        <w:jc w:val="both"/>
      </w:pPr>
      <w:r>
        <w:rPr>
          <w:rFonts w:ascii="Times New Roman"/>
          <w:b w:val="false"/>
          <w:i w:val="false"/>
          <w:color w:val="000000"/>
          <w:sz w:val="28"/>
        </w:rPr>
        <w:t>
      КК – "Коммерциялық көліктің (автобус, жүк автокөлігі, шағын автобустар, мамандандырылған автомобильдер) болуы/болмауы" критерийі;</w:t>
      </w:r>
    </w:p>
    <w:bookmarkEnd w:id="275"/>
    <w:bookmarkStart w:name="z295" w:id="276"/>
    <w:p>
      <w:pPr>
        <w:spacing w:after="0"/>
        <w:ind w:left="0"/>
        <w:jc w:val="both"/>
      </w:pPr>
      <w:r>
        <w:rPr>
          <w:rFonts w:ascii="Times New Roman"/>
          <w:b w:val="false"/>
          <w:i w:val="false"/>
          <w:color w:val="000000"/>
          <w:sz w:val="28"/>
        </w:rPr>
        <w:t>
      АШТ – "Ауыл шаруашылығы техникасының болуы/болмауы" критерийі;</w:t>
      </w:r>
    </w:p>
    <w:bookmarkEnd w:id="276"/>
    <w:bookmarkStart w:name="z296" w:id="277"/>
    <w:p>
      <w:pPr>
        <w:spacing w:after="0"/>
        <w:ind w:left="0"/>
        <w:jc w:val="both"/>
      </w:pPr>
      <w:r>
        <w:rPr>
          <w:rFonts w:ascii="Times New Roman"/>
          <w:b w:val="false"/>
          <w:i w:val="false"/>
          <w:color w:val="000000"/>
          <w:sz w:val="28"/>
        </w:rPr>
        <w:t>
      АЖҚ – "Адамдарды жұмыспен қамту" критерийі;</w:t>
      </w:r>
    </w:p>
    <w:bookmarkEnd w:id="277"/>
    <w:bookmarkStart w:name="z297" w:id="278"/>
    <w:p>
      <w:pPr>
        <w:spacing w:after="0"/>
        <w:ind w:left="0"/>
        <w:jc w:val="both"/>
      </w:pPr>
      <w:r>
        <w:rPr>
          <w:rFonts w:ascii="Times New Roman"/>
          <w:b w:val="false"/>
          <w:i w:val="false"/>
          <w:color w:val="000000"/>
          <w:sz w:val="28"/>
        </w:rPr>
        <w:t>
      КҚ – "Кәсіпкерлік қызметті жүзеге асыратын тұлғаны тіркеудің болуы/болмауы" критерийі;</w:t>
      </w:r>
    </w:p>
    <w:bookmarkEnd w:id="278"/>
    <w:bookmarkStart w:name="z298" w:id="279"/>
    <w:p>
      <w:pPr>
        <w:spacing w:after="0"/>
        <w:ind w:left="0"/>
        <w:jc w:val="both"/>
      </w:pPr>
      <w:r>
        <w:rPr>
          <w:rFonts w:ascii="Times New Roman"/>
          <w:b w:val="false"/>
          <w:i w:val="false"/>
          <w:color w:val="000000"/>
          <w:sz w:val="28"/>
        </w:rPr>
        <w:t>
      ТҚ – "Отбасының (адамның) тұрғын үймен қамтамасыз етілуі" критерийі;</w:t>
      </w:r>
    </w:p>
    <w:bookmarkEnd w:id="279"/>
    <w:bookmarkStart w:name="z299" w:id="280"/>
    <w:p>
      <w:pPr>
        <w:spacing w:after="0"/>
        <w:ind w:left="0"/>
        <w:jc w:val="both"/>
      </w:pPr>
      <w:r>
        <w:rPr>
          <w:rFonts w:ascii="Times New Roman"/>
          <w:b w:val="false"/>
          <w:i w:val="false"/>
          <w:color w:val="000000"/>
          <w:sz w:val="28"/>
        </w:rPr>
        <w:t>
      КЖМ – "Коммерциялық жылжымайтын мүліктің болуы/болмауы" критерийі;</w:t>
      </w:r>
    </w:p>
    <w:bookmarkEnd w:id="280"/>
    <w:bookmarkStart w:name="z300" w:id="281"/>
    <w:p>
      <w:pPr>
        <w:spacing w:after="0"/>
        <w:ind w:left="0"/>
        <w:jc w:val="both"/>
      </w:pPr>
      <w:r>
        <w:rPr>
          <w:rFonts w:ascii="Times New Roman"/>
          <w:b w:val="false"/>
          <w:i w:val="false"/>
          <w:color w:val="000000"/>
          <w:sz w:val="28"/>
        </w:rPr>
        <w:t>
      ЖҚШ – "Жеке қосалқы шаруашылықтың болуы/болмауы" критерийі;</w:t>
      </w:r>
    </w:p>
    <w:bookmarkEnd w:id="281"/>
    <w:bookmarkStart w:name="z301" w:id="282"/>
    <w:p>
      <w:pPr>
        <w:spacing w:after="0"/>
        <w:ind w:left="0"/>
        <w:jc w:val="both"/>
      </w:pPr>
      <w:r>
        <w:rPr>
          <w:rFonts w:ascii="Times New Roman"/>
          <w:b w:val="false"/>
          <w:i w:val="false"/>
          <w:color w:val="000000"/>
          <w:sz w:val="28"/>
        </w:rPr>
        <w:t>
      ЖУ – "Жер учаскесінің болуы/болмауы" критерийі.</w:t>
      </w:r>
    </w:p>
    <w:bookmarkEnd w:id="282"/>
    <w:bookmarkStart w:name="z302" w:id="283"/>
    <w:p>
      <w:pPr>
        <w:spacing w:after="0"/>
        <w:ind w:left="0"/>
        <w:jc w:val="both"/>
      </w:pPr>
      <w:r>
        <w:rPr>
          <w:rFonts w:ascii="Times New Roman"/>
          <w:b w:val="false"/>
          <w:i w:val="false"/>
          <w:color w:val="000000"/>
          <w:sz w:val="28"/>
        </w:rPr>
        <w:t>
      4. Критерийлердің сандық бағасы олардың маңыздылығын ескере отырып, отбасының (адамның) сапалық параметрлеріне сандық балл беру арқылы анықталады.</w:t>
      </w:r>
    </w:p>
    <w:bookmarkEnd w:id="283"/>
    <w:bookmarkStart w:name="z303" w:id="284"/>
    <w:p>
      <w:pPr>
        <w:spacing w:after="0"/>
        <w:ind w:left="0"/>
        <w:jc w:val="both"/>
      </w:pPr>
      <w:r>
        <w:rPr>
          <w:rFonts w:ascii="Times New Roman"/>
          <w:b w:val="false"/>
          <w:i w:val="false"/>
          <w:color w:val="000000"/>
          <w:sz w:val="28"/>
        </w:rPr>
        <w:t>
      5. Отбасының (адамның) әл-ауқатын бағалау критерийлері:</w:t>
      </w:r>
    </w:p>
    <w:bookmarkEnd w:id="284"/>
    <w:bookmarkStart w:name="z304" w:id="285"/>
    <w:p>
      <w:pPr>
        <w:spacing w:after="0"/>
        <w:ind w:left="0"/>
        <w:jc w:val="both"/>
      </w:pPr>
      <w:r>
        <w:rPr>
          <w:rFonts w:ascii="Times New Roman"/>
          <w:b w:val="false"/>
          <w:i w:val="false"/>
          <w:color w:val="000000"/>
          <w:sz w:val="28"/>
        </w:rPr>
        <w:t>
      1) "Жан басына шаққандағы орташа табыс деңгейі" критерийі бойынша балдар былай бөлінді:</w:t>
      </w:r>
    </w:p>
    <w:bookmarkEnd w:id="285"/>
    <w:bookmarkStart w:name="z305" w:id="286"/>
    <w:p>
      <w:pPr>
        <w:spacing w:after="0"/>
        <w:ind w:left="0"/>
        <w:jc w:val="both"/>
      </w:pPr>
      <w:r>
        <w:rPr>
          <w:rFonts w:ascii="Times New Roman"/>
          <w:b w:val="false"/>
          <w:i w:val="false"/>
          <w:color w:val="000000"/>
          <w:sz w:val="28"/>
        </w:rPr>
        <w:t>
      табыстың болмауы – минус 1 000 000 ұпай;</w:t>
      </w:r>
    </w:p>
    <w:bookmarkEnd w:id="286"/>
    <w:bookmarkStart w:name="z306" w:id="287"/>
    <w:p>
      <w:pPr>
        <w:spacing w:after="0"/>
        <w:ind w:left="0"/>
        <w:jc w:val="both"/>
      </w:pPr>
      <w:r>
        <w:rPr>
          <w:rFonts w:ascii="Times New Roman"/>
          <w:b w:val="false"/>
          <w:i w:val="false"/>
          <w:color w:val="000000"/>
          <w:sz w:val="28"/>
        </w:rPr>
        <w:t>
      жан басына шаққандағы орташа табыс деңгейі 0-ден жоғары, бірақ кедейлік шегінен төмен – минус 100 000 ұпай;</w:t>
      </w:r>
    </w:p>
    <w:bookmarkEnd w:id="287"/>
    <w:bookmarkStart w:name="z307" w:id="288"/>
    <w:p>
      <w:pPr>
        <w:spacing w:after="0"/>
        <w:ind w:left="0"/>
        <w:jc w:val="both"/>
      </w:pPr>
      <w:r>
        <w:rPr>
          <w:rFonts w:ascii="Times New Roman"/>
          <w:b w:val="false"/>
          <w:i w:val="false"/>
          <w:color w:val="000000"/>
          <w:sz w:val="28"/>
        </w:rPr>
        <w:t>
      жан басына шаққандағы орташа табыс деңгейі кедейлік шегінен жоғары, бірақ 1 (бір) ең төмен күнкөріс деңгейінен төмен – минус 10 000 балл;</w:t>
      </w:r>
    </w:p>
    <w:bookmarkEnd w:id="288"/>
    <w:bookmarkStart w:name="z308" w:id="289"/>
    <w:p>
      <w:pPr>
        <w:spacing w:after="0"/>
        <w:ind w:left="0"/>
        <w:jc w:val="both"/>
      </w:pPr>
      <w:r>
        <w:rPr>
          <w:rFonts w:ascii="Times New Roman"/>
          <w:b w:val="false"/>
          <w:i w:val="false"/>
          <w:color w:val="000000"/>
          <w:sz w:val="28"/>
        </w:rPr>
        <w:t>
      жан басына шаққандағы орташа табыс деңгейі 1-ден 2-ге дейін ең төмен күнкөріс деңгейі – 0 балл;</w:t>
      </w:r>
    </w:p>
    <w:bookmarkEnd w:id="289"/>
    <w:bookmarkStart w:name="z309" w:id="290"/>
    <w:p>
      <w:pPr>
        <w:spacing w:after="0"/>
        <w:ind w:left="0"/>
        <w:jc w:val="both"/>
      </w:pPr>
      <w:r>
        <w:rPr>
          <w:rFonts w:ascii="Times New Roman"/>
          <w:b w:val="false"/>
          <w:i w:val="false"/>
          <w:color w:val="000000"/>
          <w:sz w:val="28"/>
        </w:rPr>
        <w:t>
      жан басына шаққандағы орташа табыс деңгейі 2-ден 3-ке дейін ең төмен күнкөріс деңгейі – 10 000 балл;</w:t>
      </w:r>
    </w:p>
    <w:bookmarkEnd w:id="290"/>
    <w:bookmarkStart w:name="z310" w:id="291"/>
    <w:p>
      <w:pPr>
        <w:spacing w:after="0"/>
        <w:ind w:left="0"/>
        <w:jc w:val="both"/>
      </w:pPr>
      <w:r>
        <w:rPr>
          <w:rFonts w:ascii="Times New Roman"/>
          <w:b w:val="false"/>
          <w:i w:val="false"/>
          <w:color w:val="000000"/>
          <w:sz w:val="28"/>
        </w:rPr>
        <w:t>
      жан басына шаққандағы орташа табыс деңгейі 3-тен 4-ке дейін ең төмен күнкөріс деңгейі – 100 000 балл;</w:t>
      </w:r>
    </w:p>
    <w:bookmarkEnd w:id="291"/>
    <w:bookmarkStart w:name="z311" w:id="292"/>
    <w:p>
      <w:pPr>
        <w:spacing w:after="0"/>
        <w:ind w:left="0"/>
        <w:jc w:val="both"/>
      </w:pPr>
      <w:r>
        <w:rPr>
          <w:rFonts w:ascii="Times New Roman"/>
          <w:b w:val="false"/>
          <w:i w:val="false"/>
          <w:color w:val="000000"/>
          <w:sz w:val="28"/>
        </w:rPr>
        <w:t>
      жан басына шаққандағы орташа табыс деңгейі ең төменгі күнкөріс деңгейінен 4 және одан жоғары – 1 000 000 балл.</w:t>
      </w:r>
    </w:p>
    <w:bookmarkEnd w:id="292"/>
    <w:bookmarkStart w:name="z312" w:id="293"/>
    <w:p>
      <w:pPr>
        <w:spacing w:after="0"/>
        <w:ind w:left="0"/>
        <w:jc w:val="both"/>
      </w:pPr>
      <w:r>
        <w:rPr>
          <w:rFonts w:ascii="Times New Roman"/>
          <w:b w:val="false"/>
          <w:i w:val="false"/>
          <w:color w:val="000000"/>
          <w:sz w:val="28"/>
        </w:rPr>
        <w:t>
      2) "Ағымдағы кредиттік міндеттемелердің болуы/болмауы" критерийі бойынша балдар былай бөлінеді:</w:t>
      </w:r>
    </w:p>
    <w:bookmarkEnd w:id="293"/>
    <w:bookmarkStart w:name="z313" w:id="294"/>
    <w:p>
      <w:pPr>
        <w:spacing w:after="0"/>
        <w:ind w:left="0"/>
        <w:jc w:val="both"/>
      </w:pPr>
      <w:r>
        <w:rPr>
          <w:rFonts w:ascii="Times New Roman"/>
          <w:b w:val="false"/>
          <w:i w:val="false"/>
          <w:color w:val="000000"/>
          <w:sz w:val="28"/>
        </w:rPr>
        <w:t>
      кредиттік міндеттемелердің болмауы – 0 балл;</w:t>
      </w:r>
    </w:p>
    <w:bookmarkEnd w:id="294"/>
    <w:bookmarkStart w:name="z314" w:id="295"/>
    <w:p>
      <w:pPr>
        <w:spacing w:after="0"/>
        <w:ind w:left="0"/>
        <w:jc w:val="both"/>
      </w:pPr>
      <w:r>
        <w:rPr>
          <w:rFonts w:ascii="Times New Roman"/>
          <w:b w:val="false"/>
          <w:i w:val="false"/>
          <w:color w:val="000000"/>
          <w:sz w:val="28"/>
        </w:rPr>
        <w:t>
      кредиттік міндеттемелердің болуы – минус 1000 балл.</w:t>
      </w:r>
    </w:p>
    <w:bookmarkEnd w:id="295"/>
    <w:bookmarkStart w:name="z315" w:id="296"/>
    <w:p>
      <w:pPr>
        <w:spacing w:after="0"/>
        <w:ind w:left="0"/>
        <w:jc w:val="both"/>
      </w:pPr>
      <w:r>
        <w:rPr>
          <w:rFonts w:ascii="Times New Roman"/>
          <w:b w:val="false"/>
          <w:i w:val="false"/>
          <w:color w:val="000000"/>
          <w:sz w:val="28"/>
        </w:rPr>
        <w:t>
      3) "Кредиттік міндеттемелер бойынша мерзімі өткен берешектің болуы/болмауы" критерийі бойынша балдар былай бөлінеді:</w:t>
      </w:r>
    </w:p>
    <w:bookmarkEnd w:id="296"/>
    <w:bookmarkStart w:name="z316" w:id="297"/>
    <w:p>
      <w:pPr>
        <w:spacing w:after="0"/>
        <w:ind w:left="0"/>
        <w:jc w:val="both"/>
      </w:pPr>
      <w:r>
        <w:rPr>
          <w:rFonts w:ascii="Times New Roman"/>
          <w:b w:val="false"/>
          <w:i w:val="false"/>
          <w:color w:val="000000"/>
          <w:sz w:val="28"/>
        </w:rPr>
        <w:t>
      кредиттік міндеттемелер бойынша 90 күннен артық және 1000 теңгеден астам берешектің болмауы – 0 балл;</w:t>
      </w:r>
    </w:p>
    <w:bookmarkEnd w:id="297"/>
    <w:bookmarkStart w:name="z317" w:id="298"/>
    <w:p>
      <w:pPr>
        <w:spacing w:after="0"/>
        <w:ind w:left="0"/>
        <w:jc w:val="both"/>
      </w:pPr>
      <w:r>
        <w:rPr>
          <w:rFonts w:ascii="Times New Roman"/>
          <w:b w:val="false"/>
          <w:i w:val="false"/>
          <w:color w:val="000000"/>
          <w:sz w:val="28"/>
        </w:rPr>
        <w:t>
      бір кәмелетке толған отбасы мүшесінде (тұлғада) кредиттік міндеттемелер бойынша мерзімі өткен берешектің болуы 90 күннен артық және 1000 теңгеден астам – минус 10 000 балл;</w:t>
      </w:r>
    </w:p>
    <w:bookmarkEnd w:id="298"/>
    <w:bookmarkStart w:name="z318" w:id="299"/>
    <w:p>
      <w:pPr>
        <w:spacing w:after="0"/>
        <w:ind w:left="0"/>
        <w:jc w:val="both"/>
      </w:pPr>
      <w:r>
        <w:rPr>
          <w:rFonts w:ascii="Times New Roman"/>
          <w:b w:val="false"/>
          <w:i w:val="false"/>
          <w:color w:val="000000"/>
          <w:sz w:val="28"/>
        </w:rPr>
        <w:t>
      барлық кәмелетке толған отбасы мүшелерінде 90 күннен артық және 1000 теңгеден астам кредиттер бойынша мерзімі өткен берешектің болуы – минус 100 000 балл.</w:t>
      </w:r>
    </w:p>
    <w:bookmarkEnd w:id="299"/>
    <w:bookmarkStart w:name="z319" w:id="300"/>
    <w:p>
      <w:pPr>
        <w:spacing w:after="0"/>
        <w:ind w:left="0"/>
        <w:jc w:val="both"/>
      </w:pPr>
      <w:r>
        <w:rPr>
          <w:rFonts w:ascii="Times New Roman"/>
          <w:b w:val="false"/>
          <w:i w:val="false"/>
          <w:color w:val="000000"/>
          <w:sz w:val="28"/>
        </w:rPr>
        <w:t>
      4) "Жылжымалы мүліктің болуы / болмауы" критерийі бойынша балдар былай бөлінеді:</w:t>
      </w:r>
    </w:p>
    <w:bookmarkEnd w:id="300"/>
    <w:bookmarkStart w:name="z320" w:id="301"/>
    <w:p>
      <w:pPr>
        <w:spacing w:after="0"/>
        <w:ind w:left="0"/>
        <w:jc w:val="both"/>
      </w:pPr>
      <w:r>
        <w:rPr>
          <w:rFonts w:ascii="Times New Roman"/>
          <w:b w:val="false"/>
          <w:i w:val="false"/>
          <w:color w:val="000000"/>
          <w:sz w:val="28"/>
        </w:rPr>
        <w:t>
      отбасының меншігінде жеңіл автокөліктің болмауы – 0 балл;</w:t>
      </w:r>
    </w:p>
    <w:bookmarkEnd w:id="301"/>
    <w:bookmarkStart w:name="z321" w:id="302"/>
    <w:p>
      <w:pPr>
        <w:spacing w:after="0"/>
        <w:ind w:left="0"/>
        <w:jc w:val="both"/>
      </w:pPr>
      <w:r>
        <w:rPr>
          <w:rFonts w:ascii="Times New Roman"/>
          <w:b w:val="false"/>
          <w:i w:val="false"/>
          <w:color w:val="000000"/>
          <w:sz w:val="28"/>
        </w:rPr>
        <w:t>
      бір жеңіл автокөліктің болуы – 1 000 балл;</w:t>
      </w:r>
    </w:p>
    <w:bookmarkEnd w:id="302"/>
    <w:bookmarkStart w:name="z322" w:id="303"/>
    <w:p>
      <w:pPr>
        <w:spacing w:after="0"/>
        <w:ind w:left="0"/>
        <w:jc w:val="both"/>
      </w:pPr>
      <w:r>
        <w:rPr>
          <w:rFonts w:ascii="Times New Roman"/>
          <w:b w:val="false"/>
          <w:i w:val="false"/>
          <w:color w:val="000000"/>
          <w:sz w:val="28"/>
        </w:rPr>
        <w:t>
      екі жеңіл автокөліктің болуы – 10 000 балл;</w:t>
      </w:r>
    </w:p>
    <w:bookmarkEnd w:id="303"/>
    <w:bookmarkStart w:name="z323" w:id="304"/>
    <w:p>
      <w:pPr>
        <w:spacing w:after="0"/>
        <w:ind w:left="0"/>
        <w:jc w:val="both"/>
      </w:pPr>
      <w:r>
        <w:rPr>
          <w:rFonts w:ascii="Times New Roman"/>
          <w:b w:val="false"/>
          <w:i w:val="false"/>
          <w:color w:val="000000"/>
          <w:sz w:val="28"/>
        </w:rPr>
        <w:t>
      үш және одан да көп жеңіл автомобильдердің болуы – 100 000 ұпай.</w:t>
      </w:r>
    </w:p>
    <w:bookmarkEnd w:id="304"/>
    <w:bookmarkStart w:name="z324" w:id="305"/>
    <w:p>
      <w:pPr>
        <w:spacing w:after="0"/>
        <w:ind w:left="0"/>
        <w:jc w:val="both"/>
      </w:pPr>
      <w:r>
        <w:rPr>
          <w:rFonts w:ascii="Times New Roman"/>
          <w:b w:val="false"/>
          <w:i w:val="false"/>
          <w:color w:val="000000"/>
          <w:sz w:val="28"/>
        </w:rPr>
        <w:t>
      5) "Коммерциялық көліктің (автобус, жүк автокөлігі, шағын автобустар, мамандандырылған автомобильдер) болуы/болмауы" критерийі бойынша балдар былай бөлінеді:</w:t>
      </w:r>
    </w:p>
    <w:bookmarkEnd w:id="305"/>
    <w:bookmarkStart w:name="z325" w:id="306"/>
    <w:p>
      <w:pPr>
        <w:spacing w:after="0"/>
        <w:ind w:left="0"/>
        <w:jc w:val="both"/>
      </w:pPr>
      <w:r>
        <w:rPr>
          <w:rFonts w:ascii="Times New Roman"/>
          <w:b w:val="false"/>
          <w:i w:val="false"/>
          <w:color w:val="000000"/>
          <w:sz w:val="28"/>
        </w:rPr>
        <w:t>
      коммерциялық автокөліктің болмауы – 0 балл;</w:t>
      </w:r>
    </w:p>
    <w:bookmarkEnd w:id="306"/>
    <w:bookmarkStart w:name="z326" w:id="307"/>
    <w:p>
      <w:pPr>
        <w:spacing w:after="0"/>
        <w:ind w:left="0"/>
        <w:jc w:val="both"/>
      </w:pPr>
      <w:r>
        <w:rPr>
          <w:rFonts w:ascii="Times New Roman"/>
          <w:b w:val="false"/>
          <w:i w:val="false"/>
          <w:color w:val="000000"/>
          <w:sz w:val="28"/>
        </w:rPr>
        <w:t>
      коммерциялық автокөліктің болуы (автобус, жүк автокөлігі, шағын автобустар, мамандандырылған автомобильдер) – 100 000 балл.</w:t>
      </w:r>
    </w:p>
    <w:bookmarkEnd w:id="307"/>
    <w:bookmarkStart w:name="z327" w:id="308"/>
    <w:p>
      <w:pPr>
        <w:spacing w:after="0"/>
        <w:ind w:left="0"/>
        <w:jc w:val="both"/>
      </w:pPr>
      <w:r>
        <w:rPr>
          <w:rFonts w:ascii="Times New Roman"/>
          <w:b w:val="false"/>
          <w:i w:val="false"/>
          <w:color w:val="000000"/>
          <w:sz w:val="28"/>
        </w:rPr>
        <w:t>
      6) "Ауыл шаруашылығы техникасының болуы/болмауы" критерийі бойынша балдар былай бөлінеді:</w:t>
      </w:r>
    </w:p>
    <w:bookmarkEnd w:id="308"/>
    <w:bookmarkStart w:name="z328" w:id="309"/>
    <w:p>
      <w:pPr>
        <w:spacing w:after="0"/>
        <w:ind w:left="0"/>
        <w:jc w:val="both"/>
      </w:pPr>
      <w:r>
        <w:rPr>
          <w:rFonts w:ascii="Times New Roman"/>
          <w:b w:val="false"/>
          <w:i w:val="false"/>
          <w:color w:val="000000"/>
          <w:sz w:val="28"/>
        </w:rPr>
        <w:t>
      ауыл шаруашылығы техникасының болмауы – 0 балл;</w:t>
      </w:r>
    </w:p>
    <w:bookmarkEnd w:id="309"/>
    <w:bookmarkStart w:name="z329" w:id="310"/>
    <w:p>
      <w:pPr>
        <w:spacing w:after="0"/>
        <w:ind w:left="0"/>
        <w:jc w:val="both"/>
      </w:pPr>
      <w:r>
        <w:rPr>
          <w:rFonts w:ascii="Times New Roman"/>
          <w:b w:val="false"/>
          <w:i w:val="false"/>
          <w:color w:val="000000"/>
          <w:sz w:val="28"/>
        </w:rPr>
        <w:t>
      ауыл шаруашылығы техникасының бір түрінің болуы – 10 000 балл;</w:t>
      </w:r>
    </w:p>
    <w:bookmarkEnd w:id="310"/>
    <w:bookmarkStart w:name="z330" w:id="311"/>
    <w:p>
      <w:pPr>
        <w:spacing w:after="0"/>
        <w:ind w:left="0"/>
        <w:jc w:val="both"/>
      </w:pPr>
      <w:r>
        <w:rPr>
          <w:rFonts w:ascii="Times New Roman"/>
          <w:b w:val="false"/>
          <w:i w:val="false"/>
          <w:color w:val="000000"/>
          <w:sz w:val="28"/>
        </w:rPr>
        <w:t>
      ауыл шаруашылығы техникасының екіден астам түрінің болуы – 100 000 балл.</w:t>
      </w:r>
    </w:p>
    <w:bookmarkEnd w:id="311"/>
    <w:bookmarkStart w:name="z331" w:id="312"/>
    <w:p>
      <w:pPr>
        <w:spacing w:after="0"/>
        <w:ind w:left="0"/>
        <w:jc w:val="both"/>
      </w:pPr>
      <w:r>
        <w:rPr>
          <w:rFonts w:ascii="Times New Roman"/>
          <w:b w:val="false"/>
          <w:i w:val="false"/>
          <w:color w:val="000000"/>
          <w:sz w:val="28"/>
        </w:rPr>
        <w:t>
      7) "Адамдарды жұмыспен қамту" критерийі бойынша балдар былай бөлінеді:</w:t>
      </w:r>
    </w:p>
    <w:bookmarkEnd w:id="312"/>
    <w:bookmarkStart w:name="z332" w:id="313"/>
    <w:p>
      <w:pPr>
        <w:spacing w:after="0"/>
        <w:ind w:left="0"/>
        <w:jc w:val="both"/>
      </w:pPr>
      <w:r>
        <w:rPr>
          <w:rFonts w:ascii="Times New Roman"/>
          <w:b w:val="false"/>
          <w:i w:val="false"/>
          <w:color w:val="000000"/>
          <w:sz w:val="28"/>
        </w:rPr>
        <w:t>
      еңбекке қабілетті адамның болмауы – минус 10 000 балл;</w:t>
      </w:r>
    </w:p>
    <w:bookmarkEnd w:id="313"/>
    <w:bookmarkStart w:name="z333" w:id="314"/>
    <w:p>
      <w:pPr>
        <w:spacing w:after="0"/>
        <w:ind w:left="0"/>
        <w:jc w:val="both"/>
      </w:pPr>
      <w:r>
        <w:rPr>
          <w:rFonts w:ascii="Times New Roman"/>
          <w:b w:val="false"/>
          <w:i w:val="false"/>
          <w:color w:val="000000"/>
          <w:sz w:val="28"/>
        </w:rPr>
        <w:t>
      еңбекке қабілетті жұмыс істемейтін адамдардың болуы – минус 100 000 балл;</w:t>
      </w:r>
    </w:p>
    <w:bookmarkEnd w:id="314"/>
    <w:bookmarkStart w:name="z334" w:id="315"/>
    <w:p>
      <w:pPr>
        <w:spacing w:after="0"/>
        <w:ind w:left="0"/>
        <w:jc w:val="both"/>
      </w:pPr>
      <w:r>
        <w:rPr>
          <w:rFonts w:ascii="Times New Roman"/>
          <w:b w:val="false"/>
          <w:i w:val="false"/>
          <w:color w:val="000000"/>
          <w:sz w:val="28"/>
        </w:rPr>
        <w:t>
      бір жұмыс істейтін адамның болуы – 0 балл;</w:t>
      </w:r>
    </w:p>
    <w:bookmarkEnd w:id="315"/>
    <w:bookmarkStart w:name="z335" w:id="316"/>
    <w:p>
      <w:pPr>
        <w:spacing w:after="0"/>
        <w:ind w:left="0"/>
        <w:jc w:val="both"/>
      </w:pPr>
      <w:r>
        <w:rPr>
          <w:rFonts w:ascii="Times New Roman"/>
          <w:b w:val="false"/>
          <w:i w:val="false"/>
          <w:color w:val="000000"/>
          <w:sz w:val="28"/>
        </w:rPr>
        <w:t>
      екі және одан да көп жұмыс істейтін адамдардың болуы – 100 000 балл.</w:t>
      </w:r>
    </w:p>
    <w:bookmarkEnd w:id="316"/>
    <w:bookmarkStart w:name="z336" w:id="317"/>
    <w:p>
      <w:pPr>
        <w:spacing w:after="0"/>
        <w:ind w:left="0"/>
        <w:jc w:val="both"/>
      </w:pPr>
      <w:r>
        <w:rPr>
          <w:rFonts w:ascii="Times New Roman"/>
          <w:b w:val="false"/>
          <w:i w:val="false"/>
          <w:color w:val="000000"/>
          <w:sz w:val="28"/>
        </w:rPr>
        <w:t>
      8) "Кәсіпкерлік қызметті жүзеге асыратын тұлғаны тіркеудің болуы/болмауы" критерийі бойынша балдар былай бөлінеді:</w:t>
      </w:r>
    </w:p>
    <w:bookmarkEnd w:id="317"/>
    <w:bookmarkStart w:name="z337" w:id="318"/>
    <w:p>
      <w:pPr>
        <w:spacing w:after="0"/>
        <w:ind w:left="0"/>
        <w:jc w:val="both"/>
      </w:pPr>
      <w:r>
        <w:rPr>
          <w:rFonts w:ascii="Times New Roman"/>
          <w:b w:val="false"/>
          <w:i w:val="false"/>
          <w:color w:val="000000"/>
          <w:sz w:val="28"/>
        </w:rPr>
        <w:t>
      кәсіпкерлік қызметті жүзеге асыратын тұлға ретінде тіркелген тұлғаның болмауы – 0 балл;</w:t>
      </w:r>
    </w:p>
    <w:bookmarkEnd w:id="318"/>
    <w:bookmarkStart w:name="z338" w:id="319"/>
    <w:p>
      <w:pPr>
        <w:spacing w:after="0"/>
        <w:ind w:left="0"/>
        <w:jc w:val="both"/>
      </w:pPr>
      <w:r>
        <w:rPr>
          <w:rFonts w:ascii="Times New Roman"/>
          <w:b w:val="false"/>
          <w:i w:val="false"/>
          <w:color w:val="000000"/>
          <w:sz w:val="28"/>
        </w:rPr>
        <w:t>
      жеке кәсіпкер ретінде тіркелген тұлғаның болуы – 10 000 балл;</w:t>
      </w:r>
    </w:p>
    <w:bookmarkEnd w:id="319"/>
    <w:bookmarkStart w:name="z339" w:id="320"/>
    <w:p>
      <w:pPr>
        <w:spacing w:after="0"/>
        <w:ind w:left="0"/>
        <w:jc w:val="both"/>
      </w:pPr>
      <w:r>
        <w:rPr>
          <w:rFonts w:ascii="Times New Roman"/>
          <w:b w:val="false"/>
          <w:i w:val="false"/>
          <w:color w:val="000000"/>
          <w:sz w:val="28"/>
        </w:rPr>
        <w:t>
      жауапкершілігі шектеулі серіктестіктің, акционерлік қоғамның құрылтайшысы ретінде тіркелген тұлғаның (тұлғалардың) болуы – 100 000 балл;</w:t>
      </w:r>
    </w:p>
    <w:bookmarkEnd w:id="320"/>
    <w:bookmarkStart w:name="z340" w:id="321"/>
    <w:p>
      <w:pPr>
        <w:spacing w:after="0"/>
        <w:ind w:left="0"/>
        <w:jc w:val="both"/>
      </w:pPr>
      <w:r>
        <w:rPr>
          <w:rFonts w:ascii="Times New Roman"/>
          <w:b w:val="false"/>
          <w:i w:val="false"/>
          <w:color w:val="000000"/>
          <w:sz w:val="28"/>
        </w:rPr>
        <w:t>
      дара кәсіпкер, жауапкершілігі шектеулі серіктестіктің құрылтайшысы, акционерлік қоғам ретінде бір мезгілде тіркелген тұлғаның (тұлғалардың) болуы – 1 000 000 балл.</w:t>
      </w:r>
    </w:p>
    <w:bookmarkEnd w:id="321"/>
    <w:bookmarkStart w:name="z341" w:id="322"/>
    <w:p>
      <w:pPr>
        <w:spacing w:after="0"/>
        <w:ind w:left="0"/>
        <w:jc w:val="both"/>
      </w:pPr>
      <w:r>
        <w:rPr>
          <w:rFonts w:ascii="Times New Roman"/>
          <w:b w:val="false"/>
          <w:i w:val="false"/>
          <w:color w:val="000000"/>
          <w:sz w:val="28"/>
        </w:rPr>
        <w:t>
      9) "Отбасының (адамның) тұрғын үймен қамтамасыз етілуі" критерийі бойынша балдар былай бөлінеді:</w:t>
      </w:r>
    </w:p>
    <w:bookmarkEnd w:id="322"/>
    <w:bookmarkStart w:name="z342" w:id="323"/>
    <w:p>
      <w:pPr>
        <w:spacing w:after="0"/>
        <w:ind w:left="0"/>
        <w:jc w:val="both"/>
      </w:pPr>
      <w:r>
        <w:rPr>
          <w:rFonts w:ascii="Times New Roman"/>
          <w:b w:val="false"/>
          <w:i w:val="false"/>
          <w:color w:val="000000"/>
          <w:sz w:val="28"/>
        </w:rPr>
        <w:t>
      тұрғын үйдің болмауы – минус 100 000 балл;</w:t>
      </w:r>
    </w:p>
    <w:bookmarkEnd w:id="323"/>
    <w:bookmarkStart w:name="z343" w:id="324"/>
    <w:p>
      <w:pPr>
        <w:spacing w:after="0"/>
        <w:ind w:left="0"/>
        <w:jc w:val="both"/>
      </w:pPr>
      <w:r>
        <w:rPr>
          <w:rFonts w:ascii="Times New Roman"/>
          <w:b w:val="false"/>
          <w:i w:val="false"/>
          <w:color w:val="000000"/>
          <w:sz w:val="28"/>
        </w:rPr>
        <w:t>
      бір отбасы мүшесіне 18 шаршы метрден кем бір тұрғын үйдің болуы –минус 1 000 балл;</w:t>
      </w:r>
    </w:p>
    <w:bookmarkEnd w:id="324"/>
    <w:bookmarkStart w:name="z344" w:id="325"/>
    <w:p>
      <w:pPr>
        <w:spacing w:after="0"/>
        <w:ind w:left="0"/>
        <w:jc w:val="both"/>
      </w:pPr>
      <w:r>
        <w:rPr>
          <w:rFonts w:ascii="Times New Roman"/>
          <w:b w:val="false"/>
          <w:i w:val="false"/>
          <w:color w:val="000000"/>
          <w:sz w:val="28"/>
        </w:rPr>
        <w:t>
      бір отбасы мүшесіне 18 шаршы метрден астам тұрғын үйдің бір бірлігінің болуы – 0 балл;</w:t>
      </w:r>
    </w:p>
    <w:bookmarkEnd w:id="325"/>
    <w:bookmarkStart w:name="z345" w:id="326"/>
    <w:p>
      <w:pPr>
        <w:spacing w:after="0"/>
        <w:ind w:left="0"/>
        <w:jc w:val="both"/>
      </w:pPr>
      <w:r>
        <w:rPr>
          <w:rFonts w:ascii="Times New Roman"/>
          <w:b w:val="false"/>
          <w:i w:val="false"/>
          <w:color w:val="000000"/>
          <w:sz w:val="28"/>
        </w:rPr>
        <w:t>
      екі-үш тұрғын үйдің болуы – 100 000 балл;</w:t>
      </w:r>
    </w:p>
    <w:bookmarkEnd w:id="326"/>
    <w:bookmarkStart w:name="z346" w:id="327"/>
    <w:p>
      <w:pPr>
        <w:spacing w:after="0"/>
        <w:ind w:left="0"/>
        <w:jc w:val="both"/>
      </w:pPr>
      <w:r>
        <w:rPr>
          <w:rFonts w:ascii="Times New Roman"/>
          <w:b w:val="false"/>
          <w:i w:val="false"/>
          <w:color w:val="000000"/>
          <w:sz w:val="28"/>
        </w:rPr>
        <w:t>
      үш-алты тұрғын үйдің болуы – 1 000 000 балл;</w:t>
      </w:r>
    </w:p>
    <w:bookmarkEnd w:id="327"/>
    <w:bookmarkStart w:name="z347" w:id="328"/>
    <w:p>
      <w:pPr>
        <w:spacing w:after="0"/>
        <w:ind w:left="0"/>
        <w:jc w:val="both"/>
      </w:pPr>
      <w:r>
        <w:rPr>
          <w:rFonts w:ascii="Times New Roman"/>
          <w:b w:val="false"/>
          <w:i w:val="false"/>
          <w:color w:val="000000"/>
          <w:sz w:val="28"/>
        </w:rPr>
        <w:t>
      алты - он бір тұрғын үйдің болуы – 1 000 000 балл;</w:t>
      </w:r>
    </w:p>
    <w:bookmarkEnd w:id="328"/>
    <w:bookmarkStart w:name="z348" w:id="329"/>
    <w:p>
      <w:pPr>
        <w:spacing w:after="0"/>
        <w:ind w:left="0"/>
        <w:jc w:val="both"/>
      </w:pPr>
      <w:r>
        <w:rPr>
          <w:rFonts w:ascii="Times New Roman"/>
          <w:b w:val="false"/>
          <w:i w:val="false"/>
          <w:color w:val="000000"/>
          <w:sz w:val="28"/>
        </w:rPr>
        <w:t>
      он бір бірліктен астам тұрғын үйдің болуы – 1 000 000 балл.</w:t>
      </w:r>
    </w:p>
    <w:bookmarkEnd w:id="329"/>
    <w:bookmarkStart w:name="z349" w:id="330"/>
    <w:p>
      <w:pPr>
        <w:spacing w:after="0"/>
        <w:ind w:left="0"/>
        <w:jc w:val="both"/>
      </w:pPr>
      <w:r>
        <w:rPr>
          <w:rFonts w:ascii="Times New Roman"/>
          <w:b w:val="false"/>
          <w:i w:val="false"/>
          <w:color w:val="000000"/>
          <w:sz w:val="28"/>
        </w:rPr>
        <w:t>
      10) "Коммерциялық жылжымайтын мүліктің болуы/болмауы" критерийі бойынша балдар былай бөлінеді:</w:t>
      </w:r>
    </w:p>
    <w:bookmarkEnd w:id="330"/>
    <w:bookmarkStart w:name="z350" w:id="331"/>
    <w:p>
      <w:pPr>
        <w:spacing w:after="0"/>
        <w:ind w:left="0"/>
        <w:jc w:val="both"/>
      </w:pPr>
      <w:r>
        <w:rPr>
          <w:rFonts w:ascii="Times New Roman"/>
          <w:b w:val="false"/>
          <w:i w:val="false"/>
          <w:color w:val="000000"/>
          <w:sz w:val="28"/>
        </w:rPr>
        <w:t>
      коммерциялық жылжымайтын мүліктің болмауы – 0 балл;</w:t>
      </w:r>
    </w:p>
    <w:bookmarkEnd w:id="331"/>
    <w:bookmarkStart w:name="z351" w:id="332"/>
    <w:p>
      <w:pPr>
        <w:spacing w:after="0"/>
        <w:ind w:left="0"/>
        <w:jc w:val="both"/>
      </w:pPr>
      <w:r>
        <w:rPr>
          <w:rFonts w:ascii="Times New Roman"/>
          <w:b w:val="false"/>
          <w:i w:val="false"/>
          <w:color w:val="000000"/>
          <w:sz w:val="28"/>
        </w:rPr>
        <w:t>
      коммерциялық жылжымайтын мүліктің болуы – 100 000 ұпай.</w:t>
      </w:r>
    </w:p>
    <w:bookmarkEnd w:id="332"/>
    <w:bookmarkStart w:name="z352" w:id="333"/>
    <w:p>
      <w:pPr>
        <w:spacing w:after="0"/>
        <w:ind w:left="0"/>
        <w:jc w:val="both"/>
      </w:pPr>
      <w:r>
        <w:rPr>
          <w:rFonts w:ascii="Times New Roman"/>
          <w:b w:val="false"/>
          <w:i w:val="false"/>
          <w:color w:val="000000"/>
          <w:sz w:val="28"/>
        </w:rPr>
        <w:t>
      11) "Жеке қосалқы шаруашылықтың болуы/болмауы" критерийі бойынша балдар былай бөлінеді:</w:t>
      </w:r>
    </w:p>
    <w:bookmarkEnd w:id="333"/>
    <w:bookmarkStart w:name="z353" w:id="334"/>
    <w:p>
      <w:pPr>
        <w:spacing w:after="0"/>
        <w:ind w:left="0"/>
        <w:jc w:val="both"/>
      </w:pPr>
      <w:r>
        <w:rPr>
          <w:rFonts w:ascii="Times New Roman"/>
          <w:b w:val="false"/>
          <w:i w:val="false"/>
          <w:color w:val="000000"/>
          <w:sz w:val="28"/>
        </w:rPr>
        <w:t>
      жеке қосалқы шаруашылықтың болмауы – 0 балл;</w:t>
      </w:r>
    </w:p>
    <w:bookmarkEnd w:id="334"/>
    <w:bookmarkStart w:name="z354" w:id="335"/>
    <w:p>
      <w:pPr>
        <w:spacing w:after="0"/>
        <w:ind w:left="0"/>
        <w:jc w:val="both"/>
      </w:pPr>
      <w:r>
        <w:rPr>
          <w:rFonts w:ascii="Times New Roman"/>
          <w:b w:val="false"/>
          <w:i w:val="false"/>
          <w:color w:val="000000"/>
          <w:sz w:val="28"/>
        </w:rPr>
        <w:t>
      жеке қосалқы шаруашылықтың болуы 500 мың теңгеге дейін – 1000 балл;</w:t>
      </w:r>
    </w:p>
    <w:bookmarkEnd w:id="335"/>
    <w:bookmarkStart w:name="z355" w:id="336"/>
    <w:p>
      <w:pPr>
        <w:spacing w:after="0"/>
        <w:ind w:left="0"/>
        <w:jc w:val="both"/>
      </w:pPr>
      <w:r>
        <w:rPr>
          <w:rFonts w:ascii="Times New Roman"/>
          <w:b w:val="false"/>
          <w:i w:val="false"/>
          <w:color w:val="000000"/>
          <w:sz w:val="28"/>
        </w:rPr>
        <w:t>
      жеке қосалқы шаруашылықтың болуы 500 мың теңгеден 1 миллион теңгеге дейін – 1000 балл;</w:t>
      </w:r>
    </w:p>
    <w:bookmarkEnd w:id="336"/>
    <w:bookmarkStart w:name="z356" w:id="337"/>
    <w:p>
      <w:pPr>
        <w:spacing w:after="0"/>
        <w:ind w:left="0"/>
        <w:jc w:val="both"/>
      </w:pPr>
      <w:r>
        <w:rPr>
          <w:rFonts w:ascii="Times New Roman"/>
          <w:b w:val="false"/>
          <w:i w:val="false"/>
          <w:color w:val="000000"/>
          <w:sz w:val="28"/>
        </w:rPr>
        <w:t>
      жеке қосалқы шаруашылықтың болуы 1 миллион теңгеден 2 миллион теңгеге дейін – 10 000 балл;</w:t>
      </w:r>
    </w:p>
    <w:bookmarkEnd w:id="337"/>
    <w:bookmarkStart w:name="z357" w:id="338"/>
    <w:p>
      <w:pPr>
        <w:spacing w:after="0"/>
        <w:ind w:left="0"/>
        <w:jc w:val="both"/>
      </w:pPr>
      <w:r>
        <w:rPr>
          <w:rFonts w:ascii="Times New Roman"/>
          <w:b w:val="false"/>
          <w:i w:val="false"/>
          <w:color w:val="000000"/>
          <w:sz w:val="28"/>
        </w:rPr>
        <w:t>
      жеке қосалқы шаруашылықтың болуы 2 миллион теңгеден астам – 100 000 балл.</w:t>
      </w:r>
    </w:p>
    <w:bookmarkEnd w:id="338"/>
    <w:bookmarkStart w:name="z358" w:id="339"/>
    <w:p>
      <w:pPr>
        <w:spacing w:after="0"/>
        <w:ind w:left="0"/>
        <w:jc w:val="both"/>
      </w:pPr>
      <w:r>
        <w:rPr>
          <w:rFonts w:ascii="Times New Roman"/>
          <w:b w:val="false"/>
          <w:i w:val="false"/>
          <w:color w:val="000000"/>
          <w:sz w:val="28"/>
        </w:rPr>
        <w:t>
      12) "Жер учаскесінің болуы/болмауы" критерийі бойынша балдар былай бөлінеді:</w:t>
      </w:r>
    </w:p>
    <w:bookmarkEnd w:id="339"/>
    <w:bookmarkStart w:name="z359" w:id="340"/>
    <w:p>
      <w:pPr>
        <w:spacing w:after="0"/>
        <w:ind w:left="0"/>
        <w:jc w:val="both"/>
      </w:pPr>
      <w:r>
        <w:rPr>
          <w:rFonts w:ascii="Times New Roman"/>
          <w:b w:val="false"/>
          <w:i w:val="false"/>
          <w:color w:val="000000"/>
          <w:sz w:val="28"/>
        </w:rPr>
        <w:t>
      жер учаскесінің болмауы – 0 балл;</w:t>
      </w:r>
    </w:p>
    <w:bookmarkEnd w:id="340"/>
    <w:bookmarkStart w:name="z360" w:id="341"/>
    <w:p>
      <w:pPr>
        <w:spacing w:after="0"/>
        <w:ind w:left="0"/>
        <w:jc w:val="both"/>
      </w:pPr>
      <w:r>
        <w:rPr>
          <w:rFonts w:ascii="Times New Roman"/>
          <w:b w:val="false"/>
          <w:i w:val="false"/>
          <w:color w:val="000000"/>
          <w:sz w:val="28"/>
        </w:rPr>
        <w:t>
      ЖТҚ үшін жер учаскесінің болуы – 0 балл;</w:t>
      </w:r>
    </w:p>
    <w:bookmarkEnd w:id="341"/>
    <w:bookmarkStart w:name="z361" w:id="342"/>
    <w:p>
      <w:pPr>
        <w:spacing w:after="0"/>
        <w:ind w:left="0"/>
        <w:jc w:val="both"/>
      </w:pPr>
      <w:r>
        <w:rPr>
          <w:rFonts w:ascii="Times New Roman"/>
          <w:b w:val="false"/>
          <w:i w:val="false"/>
          <w:color w:val="000000"/>
          <w:sz w:val="28"/>
        </w:rPr>
        <w:t>
      ауыл шаруашылығы мақсатындағы жер учаскесінің болуы (1 гектардан астам) – 10 000 балл;</w:t>
      </w:r>
    </w:p>
    <w:bookmarkEnd w:id="342"/>
    <w:bookmarkStart w:name="z362" w:id="343"/>
    <w:p>
      <w:pPr>
        <w:spacing w:after="0"/>
        <w:ind w:left="0"/>
        <w:jc w:val="both"/>
      </w:pPr>
      <w:r>
        <w:rPr>
          <w:rFonts w:ascii="Times New Roman"/>
          <w:b w:val="false"/>
          <w:i w:val="false"/>
          <w:color w:val="000000"/>
          <w:sz w:val="28"/>
        </w:rPr>
        <w:t>
      ЖТҚ үшін жер учаскесінің және ауыл шаруашылығы мақсатындағы жер учаскесінің болуы (1 гектардан астам) – 10 000 балл.</w:t>
      </w:r>
    </w:p>
    <w:bookmarkEnd w:id="343"/>
    <w:bookmarkStart w:name="z363" w:id="344"/>
    <w:p>
      <w:pPr>
        <w:spacing w:after="0"/>
        <w:ind w:left="0"/>
        <w:jc w:val="left"/>
      </w:pPr>
      <w:r>
        <w:rPr>
          <w:rFonts w:ascii="Times New Roman"/>
          <w:b/>
          <w:i w:val="false"/>
          <w:color w:val="000000"/>
        </w:rPr>
        <w:t xml:space="preserve"> 3-тарау. Отбасыларды (адамдарды) әл-ауқат деңгейі бойынша саралау</w:t>
      </w:r>
    </w:p>
    <w:bookmarkEnd w:id="344"/>
    <w:bookmarkStart w:name="z364" w:id="345"/>
    <w:p>
      <w:pPr>
        <w:spacing w:after="0"/>
        <w:ind w:left="0"/>
        <w:jc w:val="both"/>
      </w:pPr>
      <w:r>
        <w:rPr>
          <w:rFonts w:ascii="Times New Roman"/>
          <w:b w:val="false"/>
          <w:i w:val="false"/>
          <w:color w:val="000000"/>
          <w:sz w:val="28"/>
        </w:rPr>
        <w:t>
      6. Отбасыларды (адамдарды) әл-ауқат деңгейі бойынша бөлу мынадай:</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 шкаласы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 диапазоны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қажеттілік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қаражат жеткіліксіз..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500 000 ұпайдан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тамақтану үшін жеткілікті, киім сатып алу қиын.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500 000 нан астам минус 50 000 ұпайдан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тұрақтылық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пен киімге жеткілікті қаражат. Ұзақ мерзімді тауарларды сатып алу қиын.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50 000 нан астам 50 000 ұпайдан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киімге, ұзақ мерзімді тауарларға жеткілікті қаражат. Жаңа көлік сатып алу қиын.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нан астам 500 000 ұпайдан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 жеткілікті қаражат. Қосымша жылжымайтын мүлікті сатып алу қиын.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нан астам 1 500 000 ұпайдан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әл-ауқат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проблемалардың болмауы. Қосымша жылжымайтын мүлікті сатып алуға жеткілікті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1 500 000-нан астам ұпай</w:t>
            </w:r>
          </w:p>
        </w:tc>
      </w:tr>
    </w:tbl>
    <w:bookmarkStart w:name="z365" w:id="346"/>
    <w:p>
      <w:pPr>
        <w:spacing w:after="0"/>
        <w:ind w:left="0"/>
        <w:jc w:val="both"/>
      </w:pPr>
      <w:r>
        <w:rPr>
          <w:rFonts w:ascii="Times New Roman"/>
          <w:b w:val="false"/>
          <w:i w:val="false"/>
          <w:color w:val="000000"/>
          <w:sz w:val="28"/>
        </w:rPr>
        <w:t>
      7. Мемлекеттік қолдау шараларын қажет ететін отбасылармен (адамдарға) 1-ден 5-ке дейінгі әл-ауқат шкаласы бар отбасылар (адамдар) жатады.</w:t>
      </w:r>
    </w:p>
    <w:bookmarkEnd w:id="346"/>
    <w:bookmarkStart w:name="z366" w:id="347"/>
    <w:p>
      <w:pPr>
        <w:spacing w:after="0"/>
        <w:ind w:left="0"/>
        <w:jc w:val="left"/>
      </w:pPr>
      <w:r>
        <w:rPr>
          <w:rFonts w:ascii="Times New Roman"/>
          <w:b/>
          <w:i w:val="false"/>
          <w:color w:val="000000"/>
        </w:rPr>
        <w:t xml:space="preserve"> 4-тарау. Тәуелді жүктемені бағалау</w:t>
      </w:r>
    </w:p>
    <w:bookmarkEnd w:id="347"/>
    <w:bookmarkStart w:name="z367" w:id="348"/>
    <w:p>
      <w:pPr>
        <w:spacing w:after="0"/>
        <w:ind w:left="0"/>
        <w:jc w:val="both"/>
      </w:pPr>
      <w:r>
        <w:rPr>
          <w:rFonts w:ascii="Times New Roman"/>
          <w:b w:val="false"/>
          <w:i w:val="false"/>
          <w:color w:val="000000"/>
          <w:sz w:val="28"/>
        </w:rPr>
        <w:t>
      8. Тәуелді жүктеме экономикалық белсенді отбасы мүшелерінің экономикалық белсенді емес мүшелердің қажеттіліктерін қамтамасыз ету қабілетін анықтау үшін бағаланады. Тәуелді жүктемені бағалау қаржылық тұрақтылықтың немесе отбасының (адамның) осалдығы мен өзін-өзі қамтамасыз ету әлеуетінің қосымша көрсеткіші ретінде пайдаланылады.</w:t>
      </w:r>
    </w:p>
    <w:bookmarkEnd w:id="348"/>
    <w:bookmarkStart w:name="z368" w:id="349"/>
    <w:p>
      <w:pPr>
        <w:spacing w:after="0"/>
        <w:ind w:left="0"/>
        <w:jc w:val="both"/>
      </w:pPr>
      <w:r>
        <w:rPr>
          <w:rFonts w:ascii="Times New Roman"/>
          <w:b w:val="false"/>
          <w:i w:val="false"/>
          <w:color w:val="000000"/>
          <w:sz w:val="28"/>
        </w:rPr>
        <w:t>
      9. Тәуелді жүктеме экономикалық белсенді емес отбасы мүшелері (асырауындағы адамдар) мен жұмысқа орналастырылған мүшелердің (асыраушылардың) арақатынасы арқылы бағаланады, сонымен қатар жұмысқа қабілетті, бірақ жұмысқа орналаспаған отбасы мүшелері арасында әлеуетті асыраушыларды анықтауды қамтиды.</w:t>
      </w:r>
    </w:p>
    <w:bookmarkEnd w:id="349"/>
    <w:bookmarkStart w:name="z369" w:id="350"/>
    <w:p>
      <w:pPr>
        <w:spacing w:after="0"/>
        <w:ind w:left="0"/>
        <w:jc w:val="both"/>
      </w:pPr>
      <w:r>
        <w:rPr>
          <w:rFonts w:ascii="Times New Roman"/>
          <w:b w:val="false"/>
          <w:i w:val="false"/>
          <w:color w:val="000000"/>
          <w:sz w:val="28"/>
        </w:rPr>
        <w:t>
      10. Отбасының құрамы еңбек мәртебесіне және экономикалық қажеттіліктерді қамтамасыз ету қабілетіне байланысты үш негізгі санатқа жіктеледі:</w:t>
      </w:r>
    </w:p>
    <w:bookmarkEnd w:id="350"/>
    <w:bookmarkStart w:name="z370" w:id="351"/>
    <w:p>
      <w:pPr>
        <w:spacing w:after="0"/>
        <w:ind w:left="0"/>
        <w:jc w:val="both"/>
      </w:pPr>
      <w:r>
        <w:rPr>
          <w:rFonts w:ascii="Times New Roman"/>
          <w:b w:val="false"/>
          <w:i w:val="false"/>
          <w:color w:val="000000"/>
          <w:sz w:val="28"/>
        </w:rPr>
        <w:t>
      1) асыраушылар – үй шаруашылығының еңбекке қабілетті және жұмысқа орналастырылған мүшелері;</w:t>
      </w:r>
    </w:p>
    <w:bookmarkEnd w:id="351"/>
    <w:bookmarkStart w:name="z371" w:id="352"/>
    <w:p>
      <w:pPr>
        <w:spacing w:after="0"/>
        <w:ind w:left="0"/>
        <w:jc w:val="both"/>
      </w:pPr>
      <w:r>
        <w:rPr>
          <w:rFonts w:ascii="Times New Roman"/>
          <w:b w:val="false"/>
          <w:i w:val="false"/>
          <w:color w:val="000000"/>
          <w:sz w:val="28"/>
        </w:rPr>
        <w:t>
      2) әлеуетті асыраушылар – еңбекке қабілетті, бірақ байқау кезінде еңбек әлеуеті бар жұмысқа орналастырылмаған мүшелер;</w:t>
      </w:r>
    </w:p>
    <w:bookmarkEnd w:id="352"/>
    <w:bookmarkStart w:name="z372" w:id="353"/>
    <w:p>
      <w:pPr>
        <w:spacing w:after="0"/>
        <w:ind w:left="0"/>
        <w:jc w:val="both"/>
      </w:pPr>
      <w:r>
        <w:rPr>
          <w:rFonts w:ascii="Times New Roman"/>
          <w:b w:val="false"/>
          <w:i w:val="false"/>
          <w:color w:val="000000"/>
          <w:sz w:val="28"/>
        </w:rPr>
        <w:t>
      3) асырауындағы адамдар – өздерінің материалдық қажеттіліктерін өз бетінше қамтамасыз етуге мүмкіндігі жоқ отбасының еңбекке жарамсыз мүшелері (балалар, зейнеткерлер, мүгедектігі бар азаматтар).</w:t>
      </w:r>
    </w:p>
    <w:bookmarkEnd w:id="353"/>
    <w:bookmarkStart w:name="z373" w:id="354"/>
    <w:p>
      <w:pPr>
        <w:spacing w:after="0"/>
        <w:ind w:left="0"/>
        <w:jc w:val="both"/>
      </w:pPr>
      <w:r>
        <w:rPr>
          <w:rFonts w:ascii="Times New Roman"/>
          <w:b w:val="false"/>
          <w:i w:val="false"/>
          <w:color w:val="000000"/>
          <w:sz w:val="28"/>
        </w:rPr>
        <w:t>
      11. Асырауындағы жүктемені (АЖ) анықтау бір және одан да көп асыраушының болу шартын негізге ала отырып, екі формуланың біреуі бойынша жүргізіледі:</w:t>
      </w:r>
    </w:p>
    <w:bookmarkEnd w:id="354"/>
    <w:bookmarkStart w:name="z374" w:id="355"/>
    <w:p>
      <w:pPr>
        <w:spacing w:after="0"/>
        <w:ind w:left="0"/>
        <w:jc w:val="both"/>
      </w:pPr>
      <w:r>
        <w:rPr>
          <w:rFonts w:ascii="Times New Roman"/>
          <w:b w:val="false"/>
          <w:i w:val="false"/>
          <w:color w:val="000000"/>
          <w:sz w:val="28"/>
        </w:rPr>
        <w:t>
      Шарт: асыраушы &gt; = 1 формула 2 бойынша:</w:t>
      </w:r>
    </w:p>
    <w:bookmarkEnd w:id="355"/>
    <w:bookmarkStart w:name="z375" w:id="356"/>
    <w:p>
      <w:pPr>
        <w:spacing w:after="0"/>
        <w:ind w:left="0"/>
        <w:jc w:val="both"/>
      </w:pPr>
      <w:r>
        <w:rPr>
          <w:rFonts w:ascii="Times New Roman"/>
          <w:b w:val="false"/>
          <w:i w:val="false"/>
          <w:color w:val="000000"/>
          <w:sz w:val="28"/>
        </w:rPr>
        <w:t>
      АЖ = (асырауындағы адамдар + әлеуетті асыраушылар) / асыраушылар (2)</w:t>
      </w:r>
    </w:p>
    <w:bookmarkEnd w:id="356"/>
    <w:bookmarkStart w:name="z376" w:id="357"/>
    <w:p>
      <w:pPr>
        <w:spacing w:after="0"/>
        <w:ind w:left="0"/>
        <w:jc w:val="both"/>
      </w:pPr>
      <w:r>
        <w:rPr>
          <w:rFonts w:ascii="Times New Roman"/>
          <w:b w:val="false"/>
          <w:i w:val="false"/>
          <w:color w:val="000000"/>
          <w:sz w:val="28"/>
        </w:rPr>
        <w:t>
      Шарт : асыраушы = 0 Формула 3 бойынша:</w:t>
      </w:r>
    </w:p>
    <w:bookmarkEnd w:id="357"/>
    <w:bookmarkStart w:name="z377" w:id="358"/>
    <w:p>
      <w:pPr>
        <w:spacing w:after="0"/>
        <w:ind w:left="0"/>
        <w:jc w:val="both"/>
      </w:pPr>
      <w:r>
        <w:rPr>
          <w:rFonts w:ascii="Times New Roman"/>
          <w:b w:val="false"/>
          <w:i w:val="false"/>
          <w:color w:val="000000"/>
          <w:sz w:val="28"/>
        </w:rPr>
        <w:t>
      АЖ = (асырауындағы адамдар + әлеуетті асыраушылар) * -1 (3)</w:t>
      </w:r>
    </w:p>
    <w:bookmarkEnd w:id="358"/>
    <w:bookmarkStart w:name="z378" w:id="359"/>
    <w:p>
      <w:pPr>
        <w:spacing w:after="0"/>
        <w:ind w:left="0"/>
        <w:jc w:val="both"/>
      </w:pPr>
      <w:r>
        <w:rPr>
          <w:rFonts w:ascii="Times New Roman"/>
          <w:b w:val="false"/>
          <w:i w:val="false"/>
          <w:color w:val="000000"/>
          <w:sz w:val="28"/>
        </w:rPr>
        <w:t>
      Тәуелді жүктемені бағалау бойынша үй шаруашылықтарының рейтингі:</w:t>
      </w:r>
    </w:p>
    <w:bookmarkEnd w:id="359"/>
    <w:bookmarkStart w:name="z379" w:id="360"/>
    <w:p>
      <w:pPr>
        <w:spacing w:after="0"/>
        <w:ind w:left="0"/>
        <w:jc w:val="both"/>
      </w:pPr>
      <w:r>
        <w:rPr>
          <w:rFonts w:ascii="Times New Roman"/>
          <w:b w:val="false"/>
          <w:i w:val="false"/>
          <w:color w:val="000000"/>
          <w:sz w:val="28"/>
        </w:rPr>
        <w:t>
      АЖ нөлден төмен - жоғары тәуелді жүктеме;</w:t>
      </w:r>
    </w:p>
    <w:bookmarkEnd w:id="360"/>
    <w:bookmarkStart w:name="z380" w:id="361"/>
    <w:p>
      <w:pPr>
        <w:spacing w:after="0"/>
        <w:ind w:left="0"/>
        <w:jc w:val="both"/>
      </w:pPr>
      <w:r>
        <w:rPr>
          <w:rFonts w:ascii="Times New Roman"/>
          <w:b w:val="false"/>
          <w:i w:val="false"/>
          <w:color w:val="000000"/>
          <w:sz w:val="28"/>
        </w:rPr>
        <w:t>
      АЖ 0-ден 3-ке дейін-қалыпты тәуелді жүктеме;</w:t>
      </w:r>
    </w:p>
    <w:bookmarkEnd w:id="361"/>
    <w:bookmarkStart w:name="z381" w:id="362"/>
    <w:p>
      <w:pPr>
        <w:spacing w:after="0"/>
        <w:ind w:left="0"/>
        <w:jc w:val="both"/>
      </w:pPr>
      <w:r>
        <w:rPr>
          <w:rFonts w:ascii="Times New Roman"/>
          <w:b w:val="false"/>
          <w:i w:val="false"/>
          <w:color w:val="000000"/>
          <w:sz w:val="28"/>
        </w:rPr>
        <w:t>
      АЖ 3 – тен жоғары болған кезде-тәуелділіктің жоғары жүктемесі.</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5" w:id="363"/>
    <w:p>
      <w:pPr>
        <w:spacing w:after="0"/>
        <w:ind w:left="0"/>
        <w:jc w:val="both"/>
      </w:pPr>
      <w:r>
        <w:rPr>
          <w:rFonts w:ascii="Times New Roman"/>
          <w:b w:val="false"/>
          <w:i w:val="false"/>
          <w:color w:val="000000"/>
          <w:sz w:val="28"/>
        </w:rPr>
        <w:t>
      __________________________</w:t>
      </w:r>
    </w:p>
    <w:bookmarkEnd w:id="363"/>
    <w:p>
      <w:pPr>
        <w:spacing w:after="0"/>
        <w:ind w:left="0"/>
        <w:jc w:val="both"/>
      </w:pPr>
      <w:bookmarkStart w:name="z386" w:id="364"/>
      <w:r>
        <w:rPr>
          <w:rFonts w:ascii="Times New Roman"/>
          <w:b w:val="false"/>
          <w:i w:val="false"/>
          <w:color w:val="000000"/>
          <w:sz w:val="28"/>
        </w:rPr>
        <w:t>
      _____________ басшысына</w:t>
      </w:r>
    </w:p>
    <w:bookmarkEnd w:id="364"/>
    <w:p>
      <w:pPr>
        <w:spacing w:after="0"/>
        <w:ind w:left="0"/>
        <w:jc w:val="both"/>
      </w:pPr>
      <w:r>
        <w:rPr>
          <w:rFonts w:ascii="Times New Roman"/>
          <w:b w:val="false"/>
          <w:i w:val="false"/>
          <w:color w:val="000000"/>
          <w:sz w:val="28"/>
        </w:rPr>
        <w:t>азамат (ша) __________________</w:t>
      </w:r>
    </w:p>
    <w:p>
      <w:pPr>
        <w:spacing w:after="0"/>
        <w:ind w:left="0"/>
        <w:jc w:val="both"/>
      </w:pPr>
      <w:bookmarkStart w:name="z387" w:id="365"/>
      <w:r>
        <w:rPr>
          <w:rFonts w:ascii="Times New Roman"/>
          <w:b w:val="false"/>
          <w:i w:val="false"/>
          <w:color w:val="000000"/>
          <w:sz w:val="28"/>
        </w:rPr>
        <w:t>
      аты-жөні, әкесінің аты (бар болса) және</w:t>
      </w:r>
    </w:p>
    <w:bookmarkEnd w:id="365"/>
    <w:p>
      <w:pPr>
        <w:spacing w:after="0"/>
        <w:ind w:left="0"/>
        <w:jc w:val="both"/>
      </w:pPr>
      <w:r>
        <w:rPr>
          <w:rFonts w:ascii="Times New Roman"/>
          <w:b w:val="false"/>
          <w:i w:val="false"/>
          <w:color w:val="000000"/>
          <w:sz w:val="28"/>
        </w:rPr>
        <w:t xml:space="preserve">жеке сәйкестендіру нөмірі </w:t>
      </w:r>
    </w:p>
    <w:p>
      <w:pPr>
        <w:spacing w:after="0"/>
        <w:ind w:left="0"/>
        <w:jc w:val="both"/>
      </w:pPr>
      <w:r>
        <w:rPr>
          <w:rFonts w:ascii="Times New Roman"/>
          <w:b w:val="false"/>
          <w:i w:val="false"/>
          <w:color w:val="000000"/>
          <w:sz w:val="28"/>
        </w:rPr>
        <w:t>өтініш берушінің мекен-жайы:</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(елді мекеннің атауы, тұрғылықты </w:t>
      </w:r>
    </w:p>
    <w:p>
      <w:pPr>
        <w:spacing w:after="0"/>
        <w:ind w:left="0"/>
        <w:jc w:val="both"/>
      </w:pPr>
      <w:r>
        <w:rPr>
          <w:rFonts w:ascii="Times New Roman"/>
          <w:b w:val="false"/>
          <w:i w:val="false"/>
          <w:color w:val="000000"/>
          <w:sz w:val="28"/>
        </w:rPr>
        <w:t>жерінің мекенжайы, телефоны)</w:t>
      </w:r>
    </w:p>
    <w:bookmarkStart w:name="z388" w:id="366"/>
    <w:p>
      <w:pPr>
        <w:spacing w:after="0"/>
        <w:ind w:left="0"/>
        <w:jc w:val="left"/>
      </w:pPr>
      <w:r>
        <w:rPr>
          <w:rFonts w:ascii="Times New Roman"/>
          <w:b/>
          <w:i w:val="false"/>
          <w:color w:val="000000"/>
        </w:rPr>
        <w:t xml:space="preserve"> Өтініш</w:t>
      </w:r>
    </w:p>
    <w:bookmarkEnd w:id="366"/>
    <w:bookmarkStart w:name="z389" w:id="367"/>
    <w:p>
      <w:pPr>
        <w:spacing w:after="0"/>
        <w:ind w:left="0"/>
        <w:jc w:val="both"/>
      </w:pPr>
      <w:r>
        <w:rPr>
          <w:rFonts w:ascii="Times New Roman"/>
          <w:b w:val="false"/>
          <w:i w:val="false"/>
          <w:color w:val="000000"/>
          <w:sz w:val="28"/>
        </w:rPr>
        <w:t>
      Менің _____________________________________________________________</w:t>
      </w:r>
    </w:p>
    <w:bookmarkEnd w:id="367"/>
    <w:bookmarkStart w:name="z390" w:id="368"/>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атауы)</w:t>
      </w:r>
    </w:p>
    <w:bookmarkEnd w:id="368"/>
    <w:bookmarkStart w:name="z391" w:id="369"/>
    <w:p>
      <w:pPr>
        <w:spacing w:after="0"/>
        <w:ind w:left="0"/>
        <w:jc w:val="both"/>
      </w:pPr>
      <w:r>
        <w:rPr>
          <w:rFonts w:ascii="Times New Roman"/>
          <w:b w:val="false"/>
          <w:i w:val="false"/>
          <w:color w:val="000000"/>
          <w:sz w:val="28"/>
        </w:rPr>
        <w:t>
      ______ курсының, ________ тобында білім алатын ұлымды (қызымды)</w:t>
      </w:r>
    </w:p>
    <w:bookmarkEnd w:id="369"/>
    <w:bookmarkStart w:name="z392" w:id="370"/>
    <w:p>
      <w:pPr>
        <w:spacing w:after="0"/>
        <w:ind w:left="0"/>
        <w:jc w:val="both"/>
      </w:pPr>
      <w:r>
        <w:rPr>
          <w:rFonts w:ascii="Times New Roman"/>
          <w:b w:val="false"/>
          <w:i w:val="false"/>
          <w:color w:val="000000"/>
          <w:sz w:val="28"/>
        </w:rPr>
        <w:t>
      ____________________________________________________________________</w:t>
      </w:r>
    </w:p>
    <w:bookmarkEnd w:id="370"/>
    <w:bookmarkStart w:name="z393" w:id="371"/>
    <w:p>
      <w:pPr>
        <w:spacing w:after="0"/>
        <w:ind w:left="0"/>
        <w:jc w:val="both"/>
      </w:pPr>
      <w:r>
        <w:rPr>
          <w:rFonts w:ascii="Times New Roman"/>
          <w:b w:val="false"/>
          <w:i w:val="false"/>
          <w:color w:val="000000"/>
          <w:sz w:val="28"/>
        </w:rPr>
        <w:t>
      (ТАӘ (бар болған жағдайда)</w:t>
      </w:r>
    </w:p>
    <w:bookmarkEnd w:id="371"/>
    <w:bookmarkStart w:name="z394" w:id="372"/>
    <w:p>
      <w:pPr>
        <w:spacing w:after="0"/>
        <w:ind w:left="0"/>
        <w:jc w:val="both"/>
      </w:pPr>
      <w:r>
        <w:rPr>
          <w:rFonts w:ascii="Times New Roman"/>
          <w:b w:val="false"/>
          <w:i w:val="false"/>
          <w:color w:val="000000"/>
          <w:sz w:val="28"/>
        </w:rPr>
        <w:t>
      тегін тамақпен қамтамасыз етуді сұраймын.</w:t>
      </w:r>
    </w:p>
    <w:bookmarkEnd w:id="372"/>
    <w:bookmarkStart w:name="z395" w:id="373"/>
    <w:p>
      <w:pPr>
        <w:spacing w:after="0"/>
        <w:ind w:left="0"/>
        <w:jc w:val="both"/>
      </w:pPr>
      <w:r>
        <w:rPr>
          <w:rFonts w:ascii="Times New Roman"/>
          <w:b w:val="false"/>
          <w:i w:val="false"/>
          <w:color w:val="000000"/>
          <w:sz w:val="28"/>
        </w:rPr>
        <w:t>
      Менің отбасымның құрамы: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74"/>
    <w:p>
      <w:pPr>
        <w:spacing w:after="0"/>
        <w:ind w:left="0"/>
        <w:jc w:val="both"/>
      </w:pPr>
      <w:r>
        <w:rPr>
          <w:rFonts w:ascii="Times New Roman"/>
          <w:b w:val="false"/>
          <w:i w:val="false"/>
          <w:color w:val="000000"/>
          <w:sz w:val="28"/>
        </w:rPr>
        <w:t>
      Менің дербес деректерімді, "Дербес деректер және оларды қорғау туралы" Қазақстан Республикасының Заңымен, "Қазақстан Республикасындағы банктер және банк қызметі туралы" Қазақстан Республикасы Заңының 50-бабының 4-тармағымен қорғалатын құпияны құрайтын, оның ішінде мемлекеттік көрсетілетін қызметті тағайындау немесе оны тағайындаудан бас тарту үшін қажетті ақпараттық жүйелерде қамтылған әлеуметтік қорғау саласындағы уәкілетті органның ақпараттық жүйелеріндегі мәліметтерді пайдалануға келісімімді беремін.</w:t>
      </w:r>
    </w:p>
    <w:bookmarkEnd w:id="374"/>
    <w:bookmarkStart w:name="z397" w:id="375"/>
    <w:p>
      <w:pPr>
        <w:spacing w:after="0"/>
        <w:ind w:left="0"/>
        <w:jc w:val="both"/>
      </w:pPr>
      <w:r>
        <w:rPr>
          <w:rFonts w:ascii="Times New Roman"/>
          <w:b w:val="false"/>
          <w:i w:val="false"/>
          <w:color w:val="000000"/>
          <w:sz w:val="28"/>
        </w:rPr>
        <w:t xml:space="preserve">
      Білім беру саласындағы мемлекеттік көрсетілетін қызметті көрсету құқығын айқындау, мемлекеттік органдардың ақпараттық жүйелеріндегі тиісті ақпаратты тексеру, сәйкестендіру және жаңарту, сондай-ақ мен көрсеткен мәліметтер мен ақпараттық жүйелерден алынған мәліметтерді пайдалану (беру) үшін отбасы құрамына кіретін адамдар туралы ақпаратты пайдалануға келісім беремін. </w:t>
      </w:r>
    </w:p>
    <w:bookmarkEnd w:id="375"/>
    <w:bookmarkStart w:name="z398" w:id="376"/>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376"/>
    <w:bookmarkStart w:name="z399" w:id="377"/>
    <w:p>
      <w:pPr>
        <w:spacing w:after="0"/>
        <w:ind w:left="0"/>
        <w:jc w:val="both"/>
      </w:pPr>
      <w:r>
        <w:rPr>
          <w:rFonts w:ascii="Times New Roman"/>
          <w:b w:val="false"/>
          <w:i w:val="false"/>
          <w:color w:val="000000"/>
          <w:sz w:val="28"/>
        </w:rPr>
        <w:t>
      20__жылғы "___" __________ ________________________  азаматтың (-шаның) қолы</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3-қосымша</w:t>
            </w:r>
          </w:p>
        </w:tc>
      </w:tr>
    </w:tbl>
    <w:bookmarkStart w:name="z402" w:id="378"/>
    <w:p>
      <w:pPr>
        <w:spacing w:after="0"/>
        <w:ind w:left="0"/>
        <w:jc w:val="left"/>
      </w:pPr>
      <w:r>
        <w:rPr>
          <w:rFonts w:ascii="Times New Roman"/>
          <w:b/>
          <w:i w:val="false"/>
          <w:color w:val="000000"/>
        </w:rPr>
        <w:t xml:space="preserve"> Адамның (отбасының) әлеуметтік портретін жасау үшін Отбасының цифрлық картасында қалыптастырылатын мәліметтер тізбесі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ТАӘ (бар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Отбасындағы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9"/>
          <w:p>
            <w:pPr>
              <w:spacing w:after="20"/>
              <w:ind w:left="20"/>
              <w:jc w:val="both"/>
            </w:pPr>
            <w:r>
              <w:rPr>
                <w:rFonts w:ascii="Times New Roman"/>
                <w:b w:val="false"/>
                <w:i w:val="false"/>
                <w:color w:val="000000"/>
                <w:sz w:val="20"/>
              </w:rPr>
              <w:t>
кіріс деңгейі</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(жан басына шаққандағы орташа табыс – ЕТКД-нің 0-ден 70%-ға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жан басына шаққандағы орташа табыс – ЕТКД-нің 70%-нан 1 ЕТКД-ке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жан басына шаққандағы орташа табыс – 2 ЕТКД-нен 3 ЕТКД-не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жан басына шаққандағы орташа табыс – 3 ЕТКД-нен 4 ЕТКД-не дейін,</w:t>
            </w:r>
          </w:p>
          <w:p>
            <w:pPr>
              <w:spacing w:after="20"/>
              <w:ind w:left="20"/>
              <w:jc w:val="both"/>
            </w:pPr>
            <w:r>
              <w:rPr>
                <w:rFonts w:ascii="Times New Roman"/>
                <w:b w:val="false"/>
                <w:i w:val="false"/>
                <w:color w:val="000000"/>
                <w:sz w:val="20"/>
              </w:rPr>
              <w:t>
жан басына шаққандағы орташа табыс – 4 ЕТКД-нен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адамдар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жұмыс істейтін мүшелерінің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тұрғын үй, жай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құрылысына арналған меншіктегі жер учаскесінің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көлік құралдарының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 және (немесе) олар бойынша берешектері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Әл-ауқат скорингі бойынша есептелген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4-қосымша</w:t>
            </w:r>
          </w:p>
        </w:tc>
      </w:tr>
    </w:tbl>
    <w:bookmarkStart w:name="z410" w:id="380"/>
    <w:p>
      <w:pPr>
        <w:spacing w:after="0"/>
        <w:ind w:left="0"/>
        <w:jc w:val="left"/>
      </w:pPr>
      <w:r>
        <w:rPr>
          <w:rFonts w:ascii="Times New Roman"/>
          <w:b/>
          <w:i w:val="false"/>
          <w:color w:val="000000"/>
        </w:rPr>
        <w:t xml:space="preserve"> Мемлекеттік көрсетілетін қызметті көрсету немесе көрсетуден бас тарту туралы шешім № _______ 20___ жылғы "___" _______ ____________________________________</w:t>
      </w:r>
      <w:r>
        <w:br/>
      </w:r>
      <w:r>
        <w:rPr>
          <w:rFonts w:ascii="Times New Roman"/>
          <w:b/>
          <w:i w:val="false"/>
          <w:color w:val="000000"/>
        </w:rPr>
        <w:t xml:space="preserve">                                                                    (білім беру мекемесінің атауы)</w:t>
      </w:r>
    </w:p>
    <w:bookmarkEnd w:id="380"/>
    <w:bookmarkStart w:name="z411" w:id="381"/>
    <w:p>
      <w:pPr>
        <w:spacing w:after="0"/>
        <w:ind w:left="0"/>
        <w:jc w:val="both"/>
      </w:pPr>
      <w:r>
        <w:rPr>
          <w:rFonts w:ascii="Times New Roman"/>
          <w:b w:val="false"/>
          <w:i w:val="false"/>
          <w:color w:val="000000"/>
          <w:sz w:val="28"/>
        </w:rPr>
        <w:t>
      Істің № ___________________________________</w:t>
      </w:r>
    </w:p>
    <w:bookmarkEnd w:id="381"/>
    <w:bookmarkStart w:name="z412" w:id="382"/>
    <w:p>
      <w:pPr>
        <w:spacing w:after="0"/>
        <w:ind w:left="0"/>
        <w:jc w:val="both"/>
      </w:pPr>
      <w:r>
        <w:rPr>
          <w:rFonts w:ascii="Times New Roman"/>
          <w:b w:val="false"/>
          <w:i w:val="false"/>
          <w:color w:val="000000"/>
          <w:sz w:val="28"/>
        </w:rPr>
        <w:t>
      Жоғары және (немесе) жоғары оқу орнынан кейінгі білім беру ұйымында</w:t>
      </w:r>
    </w:p>
    <w:bookmarkEnd w:id="382"/>
    <w:bookmarkStart w:name="z413" w:id="383"/>
    <w:p>
      <w:pPr>
        <w:spacing w:after="0"/>
        <w:ind w:left="0"/>
        <w:jc w:val="both"/>
      </w:pPr>
      <w:r>
        <w:rPr>
          <w:rFonts w:ascii="Times New Roman"/>
          <w:b w:val="false"/>
          <w:i w:val="false"/>
          <w:color w:val="000000"/>
          <w:sz w:val="28"/>
        </w:rPr>
        <w:t>
      өтініш берушіге _____________________________________________________</w:t>
      </w:r>
    </w:p>
    <w:bookmarkEnd w:id="383"/>
    <w:bookmarkStart w:name="z414" w:id="384"/>
    <w:p>
      <w:pPr>
        <w:spacing w:after="0"/>
        <w:ind w:left="0"/>
        <w:jc w:val="both"/>
      </w:pPr>
      <w:r>
        <w:rPr>
          <w:rFonts w:ascii="Times New Roman"/>
          <w:b w:val="false"/>
          <w:i w:val="false"/>
          <w:color w:val="000000"/>
          <w:sz w:val="28"/>
        </w:rPr>
        <w:t>
                                                          (тегі, аты, әкесінің аты (бар болса)</w:t>
      </w:r>
    </w:p>
    <w:bookmarkEnd w:id="384"/>
    <w:bookmarkStart w:name="z415" w:id="385"/>
    <w:p>
      <w:pPr>
        <w:spacing w:after="0"/>
        <w:ind w:left="0"/>
        <w:jc w:val="both"/>
      </w:pPr>
      <w:r>
        <w:rPr>
          <w:rFonts w:ascii="Times New Roman"/>
          <w:b w:val="false"/>
          <w:i w:val="false"/>
          <w:color w:val="000000"/>
          <w:sz w:val="28"/>
        </w:rPr>
        <w:t>
      ___________________________________________________________________</w:t>
      </w:r>
    </w:p>
    <w:bookmarkEnd w:id="385"/>
    <w:bookmarkStart w:name="z416" w:id="386"/>
    <w:p>
      <w:pPr>
        <w:spacing w:after="0"/>
        <w:ind w:left="0"/>
        <w:jc w:val="both"/>
      </w:pPr>
      <w:r>
        <w:rPr>
          <w:rFonts w:ascii="Times New Roman"/>
          <w:b w:val="false"/>
          <w:i w:val="false"/>
          <w:color w:val="000000"/>
          <w:sz w:val="28"/>
        </w:rPr>
        <w:t>
                                                           (көмек түрінің атауы)</w:t>
      </w:r>
    </w:p>
    <w:bookmarkEnd w:id="386"/>
    <w:bookmarkStart w:name="z417" w:id="387"/>
    <w:p>
      <w:pPr>
        <w:spacing w:after="0"/>
        <w:ind w:left="0"/>
        <w:jc w:val="both"/>
      </w:pPr>
      <w:r>
        <w:rPr>
          <w:rFonts w:ascii="Times New Roman"/>
          <w:b w:val="false"/>
          <w:i w:val="false"/>
          <w:color w:val="000000"/>
          <w:sz w:val="28"/>
        </w:rPr>
        <w:t>
      көрсету немесе көрсетуден бас тарту туралы шешім қабылданды.</w:t>
      </w:r>
    </w:p>
    <w:bookmarkEnd w:id="387"/>
    <w:bookmarkStart w:name="z418" w:id="388"/>
    <w:p>
      <w:pPr>
        <w:spacing w:after="0"/>
        <w:ind w:left="0"/>
        <w:jc w:val="both"/>
      </w:pPr>
      <w:r>
        <w:rPr>
          <w:rFonts w:ascii="Times New Roman"/>
          <w:b w:val="false"/>
          <w:i w:val="false"/>
          <w:color w:val="000000"/>
          <w:sz w:val="28"/>
        </w:rPr>
        <w:t>
      Мемлекеттік қызмет көрсетуден бас тарту себебі</w:t>
      </w:r>
    </w:p>
    <w:bookmarkEnd w:id="388"/>
    <w:bookmarkStart w:name="z419" w:id="389"/>
    <w:p>
      <w:pPr>
        <w:spacing w:after="0"/>
        <w:ind w:left="0"/>
        <w:jc w:val="both"/>
      </w:pPr>
      <w:r>
        <w:rPr>
          <w:rFonts w:ascii="Times New Roman"/>
          <w:b w:val="false"/>
          <w:i w:val="false"/>
          <w:color w:val="000000"/>
          <w:sz w:val="28"/>
        </w:rPr>
        <w:t>
      ___________________________________________________________________</w:t>
      </w:r>
    </w:p>
    <w:bookmarkEnd w:id="389"/>
    <w:bookmarkStart w:name="z420" w:id="390"/>
    <w:p>
      <w:pPr>
        <w:spacing w:after="0"/>
        <w:ind w:left="0"/>
        <w:jc w:val="both"/>
      </w:pPr>
      <w:r>
        <w:rPr>
          <w:rFonts w:ascii="Times New Roman"/>
          <w:b w:val="false"/>
          <w:i w:val="false"/>
          <w:color w:val="000000"/>
          <w:sz w:val="28"/>
        </w:rPr>
        <w:t>
      Өтініш беру күні 20___ жылғы "___" _____________</w:t>
      </w:r>
    </w:p>
    <w:bookmarkEnd w:id="390"/>
    <w:bookmarkStart w:name="z421" w:id="391"/>
    <w:p>
      <w:pPr>
        <w:spacing w:after="0"/>
        <w:ind w:left="0"/>
        <w:jc w:val="both"/>
      </w:pPr>
      <w:r>
        <w:rPr>
          <w:rFonts w:ascii="Times New Roman"/>
          <w:b w:val="false"/>
          <w:i w:val="false"/>
          <w:color w:val="000000"/>
          <w:sz w:val="28"/>
        </w:rPr>
        <w:t>
      Баланың аты-жөні, әкесінің аты (бар болған жағдайда) _______________</w:t>
      </w:r>
    </w:p>
    <w:bookmarkEnd w:id="391"/>
    <w:bookmarkStart w:name="z422" w:id="392"/>
    <w:p>
      <w:pPr>
        <w:spacing w:after="0"/>
        <w:ind w:left="0"/>
        <w:jc w:val="both"/>
      </w:pPr>
      <w:r>
        <w:rPr>
          <w:rFonts w:ascii="Times New Roman"/>
          <w:b w:val="false"/>
          <w:i w:val="false"/>
          <w:color w:val="000000"/>
          <w:sz w:val="28"/>
        </w:rPr>
        <w:t>
      ___________________________________________________________________</w:t>
      </w:r>
    </w:p>
    <w:bookmarkEnd w:id="392"/>
    <w:bookmarkStart w:name="z423" w:id="393"/>
    <w:p>
      <w:pPr>
        <w:spacing w:after="0"/>
        <w:ind w:left="0"/>
        <w:jc w:val="both"/>
      </w:pPr>
      <w:r>
        <w:rPr>
          <w:rFonts w:ascii="Times New Roman"/>
          <w:b w:val="false"/>
          <w:i w:val="false"/>
          <w:color w:val="000000"/>
          <w:sz w:val="28"/>
        </w:rPr>
        <w:t>
      ______________________________________________________________</w:t>
      </w:r>
    </w:p>
    <w:bookmarkEnd w:id="393"/>
    <w:bookmarkStart w:name="z424" w:id="394"/>
    <w:p>
      <w:pPr>
        <w:spacing w:after="0"/>
        <w:ind w:left="0"/>
        <w:jc w:val="both"/>
      </w:pPr>
      <w:r>
        <w:rPr>
          <w:rFonts w:ascii="Times New Roman"/>
          <w:b w:val="false"/>
          <w:i w:val="false"/>
          <w:color w:val="000000"/>
          <w:sz w:val="28"/>
        </w:rPr>
        <w:t>
      Баланың туған күні 20__ жылғы "___" _______</w:t>
      </w:r>
    </w:p>
    <w:bookmarkEnd w:id="394"/>
    <w:bookmarkStart w:name="z425" w:id="395"/>
    <w:p>
      <w:pPr>
        <w:spacing w:after="0"/>
        <w:ind w:left="0"/>
        <w:jc w:val="both"/>
      </w:pPr>
      <w:r>
        <w:rPr>
          <w:rFonts w:ascii="Times New Roman"/>
          <w:b w:val="false"/>
          <w:i w:val="false"/>
          <w:color w:val="000000"/>
          <w:sz w:val="28"/>
        </w:rPr>
        <w:t>
      Уәкілетті органның басшысы</w:t>
      </w:r>
    </w:p>
    <w:bookmarkEnd w:id="395"/>
    <w:bookmarkStart w:name="z426" w:id="396"/>
    <w:p>
      <w:pPr>
        <w:spacing w:after="0"/>
        <w:ind w:left="0"/>
        <w:jc w:val="both"/>
      </w:pPr>
      <w:r>
        <w:rPr>
          <w:rFonts w:ascii="Times New Roman"/>
          <w:b w:val="false"/>
          <w:i w:val="false"/>
          <w:color w:val="000000"/>
          <w:sz w:val="28"/>
        </w:rPr>
        <w:t>
      _____________________________________________ _____________________</w:t>
      </w:r>
    </w:p>
    <w:bookmarkEnd w:id="396"/>
    <w:bookmarkStart w:name="z427" w:id="397"/>
    <w:p>
      <w:pPr>
        <w:spacing w:after="0"/>
        <w:ind w:left="0"/>
        <w:jc w:val="both"/>
      </w:pPr>
      <w:r>
        <w:rPr>
          <w:rFonts w:ascii="Times New Roman"/>
          <w:b w:val="false"/>
          <w:i w:val="false"/>
          <w:color w:val="000000"/>
          <w:sz w:val="28"/>
        </w:rPr>
        <w:t>
                            (аты-жөні, әкесінің аты (бар болса)                            (қолы)</w:t>
      </w:r>
    </w:p>
    <w:bookmarkEnd w:id="397"/>
    <w:bookmarkStart w:name="z428" w:id="398"/>
    <w:p>
      <w:pPr>
        <w:spacing w:after="0"/>
        <w:ind w:left="0"/>
        <w:jc w:val="both"/>
      </w:pPr>
      <w:r>
        <w:rPr>
          <w:rFonts w:ascii="Times New Roman"/>
          <w:b w:val="false"/>
          <w:i w:val="false"/>
          <w:color w:val="000000"/>
          <w:sz w:val="28"/>
        </w:rPr>
        <w:t>
      Шешім жобасы дайындалды:</w:t>
      </w:r>
    </w:p>
    <w:bookmarkEnd w:id="398"/>
    <w:bookmarkStart w:name="z429" w:id="399"/>
    <w:p>
      <w:pPr>
        <w:spacing w:after="0"/>
        <w:ind w:left="0"/>
        <w:jc w:val="both"/>
      </w:pPr>
      <w:r>
        <w:rPr>
          <w:rFonts w:ascii="Times New Roman"/>
          <w:b w:val="false"/>
          <w:i w:val="false"/>
          <w:color w:val="000000"/>
          <w:sz w:val="28"/>
        </w:rPr>
        <w:t>
      Уәкілетті органның қызметкері</w:t>
      </w:r>
    </w:p>
    <w:bookmarkEnd w:id="399"/>
    <w:bookmarkStart w:name="z430" w:id="400"/>
    <w:p>
      <w:pPr>
        <w:spacing w:after="0"/>
        <w:ind w:left="0"/>
        <w:jc w:val="both"/>
      </w:pPr>
      <w:r>
        <w:rPr>
          <w:rFonts w:ascii="Times New Roman"/>
          <w:b w:val="false"/>
          <w:i w:val="false"/>
          <w:color w:val="000000"/>
          <w:sz w:val="28"/>
        </w:rPr>
        <w:t>
      _____________________________________________ _____________</w:t>
      </w:r>
    </w:p>
    <w:bookmarkEnd w:id="400"/>
    <w:bookmarkStart w:name="z431" w:id="401"/>
    <w:p>
      <w:pPr>
        <w:spacing w:after="0"/>
        <w:ind w:left="0"/>
        <w:jc w:val="both"/>
      </w:pPr>
      <w:r>
        <w:rPr>
          <w:rFonts w:ascii="Times New Roman"/>
          <w:b w:val="false"/>
          <w:i w:val="false"/>
          <w:color w:val="000000"/>
          <w:sz w:val="28"/>
        </w:rPr>
        <w:t>
                              (аты-жөні, әкесінің аты (бар болса)                (қолы)</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5" w:id="402"/>
    <w:p>
      <w:pPr>
        <w:spacing w:after="0"/>
        <w:ind w:left="0"/>
        <w:jc w:val="both"/>
      </w:pPr>
      <w:r>
        <w:rPr>
          <w:rFonts w:ascii="Times New Roman"/>
          <w:b w:val="false"/>
          <w:i w:val="false"/>
          <w:color w:val="000000"/>
          <w:sz w:val="28"/>
        </w:rPr>
        <w:t>
      __________________________</w:t>
      </w:r>
    </w:p>
    <w:bookmarkEnd w:id="402"/>
    <w:bookmarkStart w:name="z436" w:id="403"/>
    <w:p>
      <w:pPr>
        <w:spacing w:after="0"/>
        <w:ind w:left="0"/>
        <w:jc w:val="both"/>
      </w:pPr>
      <w:r>
        <w:rPr>
          <w:rFonts w:ascii="Times New Roman"/>
          <w:b w:val="false"/>
          <w:i w:val="false"/>
          <w:color w:val="000000"/>
          <w:sz w:val="28"/>
        </w:rPr>
        <w:t>
      _____________ басшысына</w:t>
      </w:r>
    </w:p>
    <w:bookmarkEnd w:id="403"/>
    <w:bookmarkStart w:name="z437" w:id="404"/>
    <w:p>
      <w:pPr>
        <w:spacing w:after="0"/>
        <w:ind w:left="0"/>
        <w:jc w:val="both"/>
      </w:pPr>
      <w:r>
        <w:rPr>
          <w:rFonts w:ascii="Times New Roman"/>
          <w:b w:val="false"/>
          <w:i w:val="false"/>
          <w:color w:val="000000"/>
          <w:sz w:val="28"/>
        </w:rPr>
        <w:t>
      азамат (ша) __________________</w:t>
      </w:r>
    </w:p>
    <w:bookmarkEnd w:id="404"/>
    <w:bookmarkStart w:name="z438" w:id="405"/>
    <w:p>
      <w:pPr>
        <w:spacing w:after="0"/>
        <w:ind w:left="0"/>
        <w:jc w:val="both"/>
      </w:pPr>
      <w:r>
        <w:rPr>
          <w:rFonts w:ascii="Times New Roman"/>
          <w:b w:val="false"/>
          <w:i w:val="false"/>
          <w:color w:val="000000"/>
          <w:sz w:val="28"/>
        </w:rPr>
        <w:t>
      аты-жөні, әкесінің аты (бар болса) және</w:t>
      </w:r>
    </w:p>
    <w:bookmarkEnd w:id="405"/>
    <w:bookmarkStart w:name="z439" w:id="406"/>
    <w:p>
      <w:pPr>
        <w:spacing w:after="0"/>
        <w:ind w:left="0"/>
        <w:jc w:val="both"/>
      </w:pPr>
      <w:r>
        <w:rPr>
          <w:rFonts w:ascii="Times New Roman"/>
          <w:b w:val="false"/>
          <w:i w:val="false"/>
          <w:color w:val="000000"/>
          <w:sz w:val="28"/>
        </w:rPr>
        <w:t>
      жеке сәйкестендіру нөмірі</w:t>
      </w:r>
    </w:p>
    <w:bookmarkEnd w:id="406"/>
    <w:bookmarkStart w:name="z440" w:id="407"/>
    <w:p>
      <w:pPr>
        <w:spacing w:after="0"/>
        <w:ind w:left="0"/>
        <w:jc w:val="both"/>
      </w:pPr>
      <w:r>
        <w:rPr>
          <w:rFonts w:ascii="Times New Roman"/>
          <w:b w:val="false"/>
          <w:i w:val="false"/>
          <w:color w:val="000000"/>
          <w:sz w:val="28"/>
        </w:rPr>
        <w:t>
      өтініш берушінің мекенжайы:</w:t>
      </w:r>
    </w:p>
    <w:bookmarkEnd w:id="407"/>
    <w:bookmarkStart w:name="z441" w:id="408"/>
    <w:p>
      <w:pPr>
        <w:spacing w:after="0"/>
        <w:ind w:left="0"/>
        <w:jc w:val="both"/>
      </w:pPr>
      <w:r>
        <w:rPr>
          <w:rFonts w:ascii="Times New Roman"/>
          <w:b w:val="false"/>
          <w:i w:val="false"/>
          <w:color w:val="000000"/>
          <w:sz w:val="28"/>
        </w:rPr>
        <w:t>
      __________________________</w:t>
      </w:r>
    </w:p>
    <w:bookmarkEnd w:id="408"/>
    <w:bookmarkStart w:name="z442" w:id="409"/>
    <w:p>
      <w:pPr>
        <w:spacing w:after="0"/>
        <w:ind w:left="0"/>
        <w:jc w:val="both"/>
      </w:pPr>
      <w:r>
        <w:rPr>
          <w:rFonts w:ascii="Times New Roman"/>
          <w:b w:val="false"/>
          <w:i w:val="false"/>
          <w:color w:val="000000"/>
          <w:sz w:val="28"/>
        </w:rPr>
        <w:t>
      (елді мекеннің атауы, тұрғылықты</w:t>
      </w:r>
    </w:p>
    <w:bookmarkEnd w:id="409"/>
    <w:bookmarkStart w:name="z443" w:id="410"/>
    <w:p>
      <w:pPr>
        <w:spacing w:after="0"/>
        <w:ind w:left="0"/>
        <w:jc w:val="both"/>
      </w:pPr>
      <w:r>
        <w:rPr>
          <w:rFonts w:ascii="Times New Roman"/>
          <w:b w:val="false"/>
          <w:i w:val="false"/>
          <w:color w:val="000000"/>
          <w:sz w:val="28"/>
        </w:rPr>
        <w:t>
      жерінің мекенжайы, телефоны)</w:t>
      </w:r>
    </w:p>
    <w:bookmarkEnd w:id="410"/>
    <w:bookmarkStart w:name="z444" w:id="411"/>
    <w:p>
      <w:pPr>
        <w:spacing w:after="0"/>
        <w:ind w:left="0"/>
        <w:jc w:val="left"/>
      </w:pPr>
      <w:r>
        <w:rPr>
          <w:rFonts w:ascii="Times New Roman"/>
          <w:b/>
          <w:i w:val="false"/>
          <w:color w:val="000000"/>
        </w:rPr>
        <w:t xml:space="preserve"> Өтініш</w:t>
      </w:r>
    </w:p>
    <w:bookmarkEnd w:id="411"/>
    <w:bookmarkStart w:name="z445" w:id="412"/>
    <w:p>
      <w:pPr>
        <w:spacing w:after="0"/>
        <w:ind w:left="0"/>
        <w:jc w:val="both"/>
      </w:pPr>
      <w:r>
        <w:rPr>
          <w:rFonts w:ascii="Times New Roman"/>
          <w:b w:val="false"/>
          <w:i w:val="false"/>
          <w:color w:val="000000"/>
          <w:sz w:val="28"/>
        </w:rPr>
        <w:t>
      Сізден ______________________________________________________________</w:t>
      </w:r>
    </w:p>
    <w:bookmarkEnd w:id="412"/>
    <w:bookmarkStart w:name="z446" w:id="413"/>
    <w:p>
      <w:pPr>
        <w:spacing w:after="0"/>
        <w:ind w:left="0"/>
        <w:jc w:val="both"/>
      </w:pPr>
      <w:r>
        <w:rPr>
          <w:rFonts w:ascii="Times New Roman"/>
          <w:b w:val="false"/>
          <w:i w:val="false"/>
          <w:color w:val="000000"/>
          <w:sz w:val="28"/>
        </w:rPr>
        <w:t>
      (жоғары және (немесе) жоғары оқу орнынан кейінгі білім беру ұйымының  атауы)</w:t>
      </w:r>
    </w:p>
    <w:bookmarkEnd w:id="413"/>
    <w:bookmarkStart w:name="z447" w:id="414"/>
    <w:p>
      <w:pPr>
        <w:spacing w:after="0"/>
        <w:ind w:left="0"/>
        <w:jc w:val="both"/>
      </w:pPr>
      <w:r>
        <w:rPr>
          <w:rFonts w:ascii="Times New Roman"/>
          <w:b w:val="false"/>
          <w:i w:val="false"/>
          <w:color w:val="000000"/>
          <w:sz w:val="28"/>
        </w:rPr>
        <w:t>
      ___ курсы _____ тобында білім алатын ұлым (қызым)</w:t>
      </w:r>
    </w:p>
    <w:bookmarkEnd w:id="414"/>
    <w:bookmarkStart w:name="z448" w:id="415"/>
    <w:p>
      <w:pPr>
        <w:spacing w:after="0"/>
        <w:ind w:left="0"/>
        <w:jc w:val="both"/>
      </w:pPr>
      <w:r>
        <w:rPr>
          <w:rFonts w:ascii="Times New Roman"/>
          <w:b w:val="false"/>
          <w:i w:val="false"/>
          <w:color w:val="000000"/>
          <w:sz w:val="28"/>
        </w:rPr>
        <w:t>
      ________________________________________________________________</w:t>
      </w:r>
    </w:p>
    <w:bookmarkEnd w:id="415"/>
    <w:bookmarkStart w:name="z449" w:id="416"/>
    <w:p>
      <w:pPr>
        <w:spacing w:after="0"/>
        <w:ind w:left="0"/>
        <w:jc w:val="both"/>
      </w:pPr>
      <w:r>
        <w:rPr>
          <w:rFonts w:ascii="Times New Roman"/>
          <w:b w:val="false"/>
          <w:i w:val="false"/>
          <w:color w:val="000000"/>
          <w:sz w:val="28"/>
        </w:rPr>
        <w:t>
                                                (Т.А.Ә. (бар болған жағдайда)</w:t>
      </w:r>
    </w:p>
    <w:bookmarkEnd w:id="416"/>
    <w:bookmarkStart w:name="z450" w:id="417"/>
    <w:p>
      <w:pPr>
        <w:spacing w:after="0"/>
        <w:ind w:left="0"/>
        <w:jc w:val="both"/>
      </w:pPr>
      <w:r>
        <w:rPr>
          <w:rFonts w:ascii="Times New Roman"/>
          <w:b w:val="false"/>
          <w:i w:val="false"/>
          <w:color w:val="000000"/>
          <w:sz w:val="28"/>
        </w:rPr>
        <w:t>
      тегін тамақтандыруды ұсынуды сұраймын.</w:t>
      </w:r>
    </w:p>
    <w:bookmarkEnd w:id="417"/>
    <w:bookmarkStart w:name="z451" w:id="418"/>
    <w:p>
      <w:pPr>
        <w:spacing w:after="0"/>
        <w:ind w:left="0"/>
        <w:jc w:val="both"/>
      </w:pPr>
      <w:r>
        <w:rPr>
          <w:rFonts w:ascii="Times New Roman"/>
          <w:b w:val="false"/>
          <w:i w:val="false"/>
          <w:color w:val="000000"/>
          <w:sz w:val="28"/>
        </w:rPr>
        <w:t>
      Менің отбасымның құрамы: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419"/>
    <w:p>
      <w:pPr>
        <w:spacing w:after="0"/>
        <w:ind w:left="0"/>
        <w:jc w:val="both"/>
      </w:pPr>
      <w:r>
        <w:rPr>
          <w:rFonts w:ascii="Times New Roman"/>
          <w:b w:val="false"/>
          <w:i w:val="false"/>
          <w:color w:val="000000"/>
          <w:sz w:val="28"/>
        </w:rPr>
        <w:t>
      Менің дербес деректерімді, "Дербес деректер және оларды қорғау туралы" Қазақстан Республикасының Заңымен, "Қазақстан Республикасындағы банктер және банк қызметі туралы" Қазақстан Республикасы Заңының 50-бабының 4-тармағымен қорғалатын құпияны құрайтын, оның ішінде мемлекеттік көрсетілетін қызметті тағайындау немесе оны тағайындаудан бас тарту үшін қажетті ақпараттық жүйелерде қамтылған әлеуметтік қорғау саласындағы уәкілетті органның ақпараттық жүйелеріндегі мәліметтерді пайдалануға келісімімді беремін.</w:t>
      </w:r>
    </w:p>
    <w:bookmarkEnd w:id="419"/>
    <w:bookmarkStart w:name="z453" w:id="420"/>
    <w:p>
      <w:pPr>
        <w:spacing w:after="0"/>
        <w:ind w:left="0"/>
        <w:jc w:val="both"/>
      </w:pPr>
      <w:r>
        <w:rPr>
          <w:rFonts w:ascii="Times New Roman"/>
          <w:b w:val="false"/>
          <w:i w:val="false"/>
          <w:color w:val="000000"/>
          <w:sz w:val="28"/>
        </w:rPr>
        <w:t xml:space="preserve">
      Білім беру саласындағы мемлекеттік көрсетілетін қызметті көрсету құқығын айқындау, мемлекеттік органдардың ақпараттық жүйелеріндегі тиісті ақпаратты тексеру, сәйкестендіру және жаңарту, сондай-ақ мен көрсеткен мәліметтер мен ақпараттық жүйелерден алынған мәліметтерді пайдалану (беру) үшін отбасы құрамына кіретін адамдар туралы ақпаратты пайдалануға келісім беремін. </w:t>
      </w:r>
    </w:p>
    <w:bookmarkEnd w:id="420"/>
    <w:bookmarkStart w:name="z454" w:id="421"/>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421"/>
    <w:bookmarkStart w:name="z455" w:id="422"/>
    <w:p>
      <w:pPr>
        <w:spacing w:after="0"/>
        <w:ind w:left="0"/>
        <w:jc w:val="both"/>
      </w:pPr>
      <w:r>
        <w:rPr>
          <w:rFonts w:ascii="Times New Roman"/>
          <w:b w:val="false"/>
          <w:i w:val="false"/>
          <w:color w:val="000000"/>
          <w:sz w:val="28"/>
        </w:rPr>
        <w:t>
      20__жылғы "___" __________ ________________________  азаматтың (-шаның) қолы</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9" w:id="423"/>
    <w:p>
      <w:pPr>
        <w:spacing w:after="0"/>
        <w:ind w:left="0"/>
        <w:jc w:val="both"/>
      </w:pPr>
      <w:r>
        <w:rPr>
          <w:rFonts w:ascii="Times New Roman"/>
          <w:b w:val="false"/>
          <w:i w:val="false"/>
          <w:color w:val="000000"/>
          <w:sz w:val="28"/>
        </w:rPr>
        <w:t>
      __________________________</w:t>
      </w:r>
    </w:p>
    <w:bookmarkEnd w:id="423"/>
    <w:bookmarkStart w:name="z460" w:id="424"/>
    <w:p>
      <w:pPr>
        <w:spacing w:after="0"/>
        <w:ind w:left="0"/>
        <w:jc w:val="both"/>
      </w:pPr>
      <w:r>
        <w:rPr>
          <w:rFonts w:ascii="Times New Roman"/>
          <w:b w:val="false"/>
          <w:i w:val="false"/>
          <w:color w:val="000000"/>
          <w:sz w:val="28"/>
        </w:rPr>
        <w:t>
      _____________ басшысына</w:t>
      </w:r>
    </w:p>
    <w:bookmarkEnd w:id="424"/>
    <w:bookmarkStart w:name="z461" w:id="425"/>
    <w:p>
      <w:pPr>
        <w:spacing w:after="0"/>
        <w:ind w:left="0"/>
        <w:jc w:val="both"/>
      </w:pPr>
      <w:r>
        <w:rPr>
          <w:rFonts w:ascii="Times New Roman"/>
          <w:b w:val="false"/>
          <w:i w:val="false"/>
          <w:color w:val="000000"/>
          <w:sz w:val="28"/>
        </w:rPr>
        <w:t>
      азамат (ша) __________________</w:t>
      </w:r>
    </w:p>
    <w:bookmarkEnd w:id="425"/>
    <w:bookmarkStart w:name="z462" w:id="426"/>
    <w:p>
      <w:pPr>
        <w:spacing w:after="0"/>
        <w:ind w:left="0"/>
        <w:jc w:val="both"/>
      </w:pPr>
      <w:r>
        <w:rPr>
          <w:rFonts w:ascii="Times New Roman"/>
          <w:b w:val="false"/>
          <w:i w:val="false"/>
          <w:color w:val="000000"/>
          <w:sz w:val="28"/>
        </w:rPr>
        <w:t>
      аты-жөні, әкесінің аты (бар болса) және</w:t>
      </w:r>
    </w:p>
    <w:bookmarkEnd w:id="426"/>
    <w:bookmarkStart w:name="z463" w:id="427"/>
    <w:p>
      <w:pPr>
        <w:spacing w:after="0"/>
        <w:ind w:left="0"/>
        <w:jc w:val="both"/>
      </w:pPr>
      <w:r>
        <w:rPr>
          <w:rFonts w:ascii="Times New Roman"/>
          <w:b w:val="false"/>
          <w:i w:val="false"/>
          <w:color w:val="000000"/>
          <w:sz w:val="28"/>
        </w:rPr>
        <w:t>
      жеке сәйкестендіру нөмірі</w:t>
      </w:r>
    </w:p>
    <w:bookmarkEnd w:id="427"/>
    <w:bookmarkStart w:name="z464" w:id="428"/>
    <w:p>
      <w:pPr>
        <w:spacing w:after="0"/>
        <w:ind w:left="0"/>
        <w:jc w:val="both"/>
      </w:pPr>
      <w:r>
        <w:rPr>
          <w:rFonts w:ascii="Times New Roman"/>
          <w:b w:val="false"/>
          <w:i w:val="false"/>
          <w:color w:val="000000"/>
          <w:sz w:val="28"/>
        </w:rPr>
        <w:t>
      өтініш берушінің мекен-жайы:</w:t>
      </w:r>
    </w:p>
    <w:bookmarkEnd w:id="428"/>
    <w:bookmarkStart w:name="z465" w:id="429"/>
    <w:p>
      <w:pPr>
        <w:spacing w:after="0"/>
        <w:ind w:left="0"/>
        <w:jc w:val="both"/>
      </w:pPr>
      <w:r>
        <w:rPr>
          <w:rFonts w:ascii="Times New Roman"/>
          <w:b w:val="false"/>
          <w:i w:val="false"/>
          <w:color w:val="000000"/>
          <w:sz w:val="28"/>
        </w:rPr>
        <w:t>
      __________________________</w:t>
      </w:r>
    </w:p>
    <w:bookmarkEnd w:id="429"/>
    <w:bookmarkStart w:name="z466" w:id="430"/>
    <w:p>
      <w:pPr>
        <w:spacing w:after="0"/>
        <w:ind w:left="0"/>
        <w:jc w:val="both"/>
      </w:pPr>
      <w:r>
        <w:rPr>
          <w:rFonts w:ascii="Times New Roman"/>
          <w:b w:val="false"/>
          <w:i w:val="false"/>
          <w:color w:val="000000"/>
          <w:sz w:val="28"/>
        </w:rPr>
        <w:t>
      (елді мекеннің атауы, тұрғылықты</w:t>
      </w:r>
    </w:p>
    <w:bookmarkEnd w:id="430"/>
    <w:bookmarkStart w:name="z467" w:id="431"/>
    <w:p>
      <w:pPr>
        <w:spacing w:after="0"/>
        <w:ind w:left="0"/>
        <w:jc w:val="both"/>
      </w:pPr>
      <w:r>
        <w:rPr>
          <w:rFonts w:ascii="Times New Roman"/>
          <w:b w:val="false"/>
          <w:i w:val="false"/>
          <w:color w:val="000000"/>
          <w:sz w:val="28"/>
        </w:rPr>
        <w:t>
      жерінің мекенжайы, телефоны)</w:t>
      </w:r>
    </w:p>
    <w:bookmarkEnd w:id="431"/>
    <w:bookmarkStart w:name="z468" w:id="432"/>
    <w:p>
      <w:pPr>
        <w:spacing w:after="0"/>
        <w:ind w:left="0"/>
        <w:jc w:val="left"/>
      </w:pPr>
      <w:r>
        <w:rPr>
          <w:rFonts w:ascii="Times New Roman"/>
          <w:b/>
          <w:i w:val="false"/>
          <w:color w:val="000000"/>
        </w:rPr>
        <w:t xml:space="preserve"> Өтініш</w:t>
      </w:r>
    </w:p>
    <w:bookmarkEnd w:id="432"/>
    <w:bookmarkStart w:name="z469" w:id="433"/>
    <w:p>
      <w:pPr>
        <w:spacing w:after="0"/>
        <w:ind w:left="0"/>
        <w:jc w:val="both"/>
      </w:pPr>
      <w:r>
        <w:rPr>
          <w:rFonts w:ascii="Times New Roman"/>
          <w:b w:val="false"/>
          <w:i w:val="false"/>
          <w:color w:val="000000"/>
          <w:sz w:val="28"/>
        </w:rPr>
        <w:t>
      Менің кәмелеттік жасқа толмаған баламды</w:t>
      </w:r>
    </w:p>
    <w:bookmarkEnd w:id="433"/>
    <w:bookmarkStart w:name="z470" w:id="434"/>
    <w:p>
      <w:pPr>
        <w:spacing w:after="0"/>
        <w:ind w:left="0"/>
        <w:jc w:val="both"/>
      </w:pPr>
      <w:r>
        <w:rPr>
          <w:rFonts w:ascii="Times New Roman"/>
          <w:b w:val="false"/>
          <w:i w:val="false"/>
          <w:color w:val="000000"/>
          <w:sz w:val="28"/>
        </w:rPr>
        <w:t>
      __________________________________________________________________</w:t>
      </w:r>
    </w:p>
    <w:bookmarkEnd w:id="434"/>
    <w:bookmarkStart w:name="z471" w:id="435"/>
    <w:p>
      <w:pPr>
        <w:spacing w:after="0"/>
        <w:ind w:left="0"/>
        <w:jc w:val="both"/>
      </w:pPr>
      <w:r>
        <w:rPr>
          <w:rFonts w:ascii="Times New Roman"/>
          <w:b w:val="false"/>
          <w:i w:val="false"/>
          <w:color w:val="000000"/>
          <w:sz w:val="28"/>
        </w:rPr>
        <w:t>
                         (тегі, аты, әкесінің аты (бар болған жағдайда), туған күні)</w:t>
      </w:r>
    </w:p>
    <w:bookmarkEnd w:id="435"/>
    <w:bookmarkStart w:name="z472" w:id="436"/>
    <w:p>
      <w:pPr>
        <w:spacing w:after="0"/>
        <w:ind w:left="0"/>
        <w:jc w:val="both"/>
      </w:pPr>
      <w:r>
        <w:rPr>
          <w:rFonts w:ascii="Times New Roman"/>
          <w:b w:val="false"/>
          <w:i w:val="false"/>
          <w:color w:val="000000"/>
          <w:sz w:val="28"/>
        </w:rPr>
        <w:t>
      жеке сәйкестендіру номері _______________,</w:t>
      </w:r>
    </w:p>
    <w:bookmarkEnd w:id="436"/>
    <w:bookmarkStart w:name="z473" w:id="437"/>
    <w:p>
      <w:pPr>
        <w:spacing w:after="0"/>
        <w:ind w:left="0"/>
        <w:jc w:val="both"/>
      </w:pPr>
      <w:r>
        <w:rPr>
          <w:rFonts w:ascii="Times New Roman"/>
          <w:b w:val="false"/>
          <w:i w:val="false"/>
          <w:color w:val="000000"/>
          <w:sz w:val="28"/>
        </w:rPr>
        <w:t>
      ___________________________________________________________ оқитын</w:t>
      </w:r>
    </w:p>
    <w:bookmarkEnd w:id="437"/>
    <w:bookmarkStart w:name="z474" w:id="438"/>
    <w:p>
      <w:pPr>
        <w:spacing w:after="0"/>
        <w:ind w:left="0"/>
        <w:jc w:val="both"/>
      </w:pPr>
      <w:r>
        <w:rPr>
          <w:rFonts w:ascii="Times New Roman"/>
          <w:b w:val="false"/>
          <w:i w:val="false"/>
          <w:color w:val="000000"/>
          <w:sz w:val="28"/>
        </w:rPr>
        <w:t>
                               (мектеп №, сынып № және литерін көрсету)</w:t>
      </w:r>
    </w:p>
    <w:bookmarkEnd w:id="438"/>
    <w:bookmarkStart w:name="z475" w:id="439"/>
    <w:p>
      <w:pPr>
        <w:spacing w:after="0"/>
        <w:ind w:left="0"/>
        <w:jc w:val="both"/>
      </w:pPr>
      <w:r>
        <w:rPr>
          <w:rFonts w:ascii="Times New Roman"/>
          <w:b w:val="false"/>
          <w:i w:val="false"/>
          <w:color w:val="000000"/>
          <w:sz w:val="28"/>
        </w:rPr>
        <w:t>
      ___________________ (оқу жылын көрсету)</w:t>
      </w:r>
    </w:p>
    <w:bookmarkEnd w:id="439"/>
    <w:bookmarkStart w:name="z476" w:id="440"/>
    <w:p>
      <w:pPr>
        <w:spacing w:after="0"/>
        <w:ind w:left="0"/>
        <w:jc w:val="both"/>
      </w:pPr>
      <w:r>
        <w:rPr>
          <w:rFonts w:ascii="Times New Roman"/>
          <w:b w:val="false"/>
          <w:i w:val="false"/>
          <w:color w:val="000000"/>
          <w:sz w:val="28"/>
        </w:rPr>
        <w:t>
      үйде оқыту шығындарын өтеу бойынша төлем тағайындау үшін құжаттарын  қабылдауды сұраймын.</w:t>
      </w:r>
    </w:p>
    <w:bookmarkEnd w:id="440"/>
    <w:bookmarkStart w:name="z477" w:id="441"/>
    <w:p>
      <w:pPr>
        <w:spacing w:after="0"/>
        <w:ind w:left="0"/>
        <w:jc w:val="both"/>
      </w:pPr>
      <w:r>
        <w:rPr>
          <w:rFonts w:ascii="Times New Roman"/>
          <w:b w:val="false"/>
          <w:i w:val="false"/>
          <w:color w:val="000000"/>
          <w:sz w:val="28"/>
        </w:rPr>
        <w:t>
      Менің отбасымның құрамы: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42"/>
    <w:p>
      <w:pPr>
        <w:spacing w:after="0"/>
        <w:ind w:left="0"/>
        <w:jc w:val="both"/>
      </w:pPr>
      <w:r>
        <w:rPr>
          <w:rFonts w:ascii="Times New Roman"/>
          <w:b w:val="false"/>
          <w:i w:val="false"/>
          <w:color w:val="000000"/>
          <w:sz w:val="28"/>
        </w:rPr>
        <w:t xml:space="preserve">
      Менің дербес деректерімді, "Дербес деректер және оларды қорғау туралы" Қазақстан Республикасының Заңымен, "Қазақстан Республикасындағы банктер және банк қызметі туралы" Қазақстан Республикасы Заңының 50-бабының 4-тармағымен қорғалатын құпияны құрайтын, оның ішінде әлеуметтік қорғау саласындағы мемлекеттік көрсетілетін қызметті тағайындау немесе оны тағайындаудан бас тарту үшін қажетті ақпараттық жүйелерде қамтылған әлеуметтік қорғау саласындағы уәкілетті органның ақпараттық жүйелеріндегі мәліметтерді пайдалануға келісімімді беремін. </w:t>
      </w:r>
    </w:p>
    <w:bookmarkEnd w:id="442"/>
    <w:bookmarkStart w:name="z479" w:id="443"/>
    <w:p>
      <w:pPr>
        <w:spacing w:after="0"/>
        <w:ind w:left="0"/>
        <w:jc w:val="both"/>
      </w:pPr>
      <w:r>
        <w:rPr>
          <w:rFonts w:ascii="Times New Roman"/>
          <w:b w:val="false"/>
          <w:i w:val="false"/>
          <w:color w:val="000000"/>
          <w:sz w:val="28"/>
        </w:rPr>
        <w:t xml:space="preserve">
      Әлеуметтік қорғау саласындағы мемлекеттік көрсетілетін қызметті көрсету құқығын айқындау, мемлекеттік органдардың ақпараттық жүйелеріндегі тиісті ақпаратты тексеру, сәйкестендіру және жаңарту, сондай-ақ мен көрсеткен мәліметтер мен ақпараттық жүйелерден алынған мәліметтерді пайдалану (беру) үшін отбасы құрамына кіретін адамдар туралы ақпаратты пайдалануға келісім беремін. </w:t>
      </w:r>
    </w:p>
    <w:bookmarkEnd w:id="443"/>
    <w:bookmarkStart w:name="z480" w:id="444"/>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444"/>
    <w:bookmarkStart w:name="z481" w:id="445"/>
    <w:p>
      <w:pPr>
        <w:spacing w:after="0"/>
        <w:ind w:left="0"/>
        <w:jc w:val="both"/>
      </w:pPr>
      <w:r>
        <w:rPr>
          <w:rFonts w:ascii="Times New Roman"/>
          <w:b w:val="false"/>
          <w:i w:val="false"/>
          <w:color w:val="000000"/>
          <w:sz w:val="28"/>
        </w:rPr>
        <w:t>
      20__жылғы "___" __________ ________________________  азаматтың (-шаның) қолы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5" w:id="446"/>
    <w:p>
      <w:pPr>
        <w:spacing w:after="0"/>
        <w:ind w:left="0"/>
        <w:jc w:val="both"/>
      </w:pPr>
      <w:r>
        <w:rPr>
          <w:rFonts w:ascii="Times New Roman"/>
          <w:b w:val="false"/>
          <w:i w:val="false"/>
          <w:color w:val="000000"/>
          <w:sz w:val="28"/>
        </w:rPr>
        <w:t>
      __________________________</w:t>
      </w:r>
    </w:p>
    <w:bookmarkEnd w:id="446"/>
    <w:bookmarkStart w:name="z486" w:id="447"/>
    <w:p>
      <w:pPr>
        <w:spacing w:after="0"/>
        <w:ind w:left="0"/>
        <w:jc w:val="both"/>
      </w:pPr>
      <w:r>
        <w:rPr>
          <w:rFonts w:ascii="Times New Roman"/>
          <w:b w:val="false"/>
          <w:i w:val="false"/>
          <w:color w:val="000000"/>
          <w:sz w:val="28"/>
        </w:rPr>
        <w:t>
      _____________ басшысына</w:t>
      </w:r>
    </w:p>
    <w:bookmarkEnd w:id="447"/>
    <w:bookmarkStart w:name="z487" w:id="448"/>
    <w:p>
      <w:pPr>
        <w:spacing w:after="0"/>
        <w:ind w:left="0"/>
        <w:jc w:val="both"/>
      </w:pPr>
      <w:r>
        <w:rPr>
          <w:rFonts w:ascii="Times New Roman"/>
          <w:b w:val="false"/>
          <w:i w:val="false"/>
          <w:color w:val="000000"/>
          <w:sz w:val="28"/>
        </w:rPr>
        <w:t>
      азамат (ша) __________________</w:t>
      </w:r>
    </w:p>
    <w:bookmarkEnd w:id="448"/>
    <w:bookmarkStart w:name="z488" w:id="449"/>
    <w:p>
      <w:pPr>
        <w:spacing w:after="0"/>
        <w:ind w:left="0"/>
        <w:jc w:val="both"/>
      </w:pPr>
      <w:r>
        <w:rPr>
          <w:rFonts w:ascii="Times New Roman"/>
          <w:b w:val="false"/>
          <w:i w:val="false"/>
          <w:color w:val="000000"/>
          <w:sz w:val="28"/>
        </w:rPr>
        <w:t>
      аты-жөні, әкесінің аты (бар болса) және</w:t>
      </w:r>
    </w:p>
    <w:bookmarkEnd w:id="449"/>
    <w:bookmarkStart w:name="z489" w:id="450"/>
    <w:p>
      <w:pPr>
        <w:spacing w:after="0"/>
        <w:ind w:left="0"/>
        <w:jc w:val="both"/>
      </w:pPr>
      <w:r>
        <w:rPr>
          <w:rFonts w:ascii="Times New Roman"/>
          <w:b w:val="false"/>
          <w:i w:val="false"/>
          <w:color w:val="000000"/>
          <w:sz w:val="28"/>
        </w:rPr>
        <w:t>
      жеке сәйкестендіру нөмірі</w:t>
      </w:r>
    </w:p>
    <w:bookmarkEnd w:id="450"/>
    <w:bookmarkStart w:name="z490" w:id="451"/>
    <w:p>
      <w:pPr>
        <w:spacing w:after="0"/>
        <w:ind w:left="0"/>
        <w:jc w:val="both"/>
      </w:pPr>
      <w:r>
        <w:rPr>
          <w:rFonts w:ascii="Times New Roman"/>
          <w:b w:val="false"/>
          <w:i w:val="false"/>
          <w:color w:val="000000"/>
          <w:sz w:val="28"/>
        </w:rPr>
        <w:t>
      өтініш берушінің мекенжайы:</w:t>
      </w:r>
    </w:p>
    <w:bookmarkEnd w:id="451"/>
    <w:bookmarkStart w:name="z491" w:id="452"/>
    <w:p>
      <w:pPr>
        <w:spacing w:after="0"/>
        <w:ind w:left="0"/>
        <w:jc w:val="both"/>
      </w:pPr>
      <w:r>
        <w:rPr>
          <w:rFonts w:ascii="Times New Roman"/>
          <w:b w:val="false"/>
          <w:i w:val="false"/>
          <w:color w:val="000000"/>
          <w:sz w:val="28"/>
        </w:rPr>
        <w:t>
      __________________________</w:t>
      </w:r>
    </w:p>
    <w:bookmarkEnd w:id="452"/>
    <w:bookmarkStart w:name="z492" w:id="453"/>
    <w:p>
      <w:pPr>
        <w:spacing w:after="0"/>
        <w:ind w:left="0"/>
        <w:jc w:val="both"/>
      </w:pPr>
      <w:r>
        <w:rPr>
          <w:rFonts w:ascii="Times New Roman"/>
          <w:b w:val="false"/>
          <w:i w:val="false"/>
          <w:color w:val="000000"/>
          <w:sz w:val="28"/>
        </w:rPr>
        <w:t>
      (елді мекеннің атауы, тұрғылықты</w:t>
      </w:r>
    </w:p>
    <w:bookmarkEnd w:id="453"/>
    <w:bookmarkStart w:name="z493" w:id="454"/>
    <w:p>
      <w:pPr>
        <w:spacing w:after="0"/>
        <w:ind w:left="0"/>
        <w:jc w:val="both"/>
      </w:pPr>
      <w:r>
        <w:rPr>
          <w:rFonts w:ascii="Times New Roman"/>
          <w:b w:val="false"/>
          <w:i w:val="false"/>
          <w:color w:val="000000"/>
          <w:sz w:val="28"/>
        </w:rPr>
        <w:t>
      жерінің мекенжайы, телефоны)</w:t>
      </w:r>
    </w:p>
    <w:bookmarkEnd w:id="454"/>
    <w:bookmarkStart w:name="z494" w:id="455"/>
    <w:p>
      <w:pPr>
        <w:spacing w:after="0"/>
        <w:ind w:left="0"/>
        <w:jc w:val="left"/>
      </w:pPr>
      <w:r>
        <w:rPr>
          <w:rFonts w:ascii="Times New Roman"/>
          <w:b/>
          <w:i w:val="false"/>
          <w:color w:val="000000"/>
        </w:rPr>
        <w:t xml:space="preserve"> Өтініш</w:t>
      </w:r>
    </w:p>
    <w:bookmarkEnd w:id="455"/>
    <w:bookmarkStart w:name="z495" w:id="456"/>
    <w:p>
      <w:pPr>
        <w:spacing w:after="0"/>
        <w:ind w:left="0"/>
        <w:jc w:val="both"/>
      </w:pPr>
      <w:r>
        <w:rPr>
          <w:rFonts w:ascii="Times New Roman"/>
          <w:b w:val="false"/>
          <w:i w:val="false"/>
          <w:color w:val="000000"/>
          <w:sz w:val="28"/>
        </w:rPr>
        <w:t>
      Менің кәмелеттік жасқа толмаған баламды</w:t>
      </w:r>
    </w:p>
    <w:bookmarkEnd w:id="456"/>
    <w:bookmarkStart w:name="z496" w:id="457"/>
    <w:p>
      <w:pPr>
        <w:spacing w:after="0"/>
        <w:ind w:left="0"/>
        <w:jc w:val="both"/>
      </w:pPr>
      <w:r>
        <w:rPr>
          <w:rFonts w:ascii="Times New Roman"/>
          <w:b w:val="false"/>
          <w:i w:val="false"/>
          <w:color w:val="000000"/>
          <w:sz w:val="28"/>
        </w:rPr>
        <w:t>
      ___________________________________________________________________</w:t>
      </w:r>
    </w:p>
    <w:bookmarkEnd w:id="457"/>
    <w:bookmarkStart w:name="z497" w:id="458"/>
    <w:p>
      <w:pPr>
        <w:spacing w:after="0"/>
        <w:ind w:left="0"/>
        <w:jc w:val="both"/>
      </w:pPr>
      <w:r>
        <w:rPr>
          <w:rFonts w:ascii="Times New Roman"/>
          <w:b w:val="false"/>
          <w:i w:val="false"/>
          <w:color w:val="000000"/>
          <w:sz w:val="28"/>
        </w:rPr>
        <w:t>
                              (тегі, аты, әкесінің аты (бар болған жағдайда), туған күні)</w:t>
      </w:r>
    </w:p>
    <w:bookmarkEnd w:id="458"/>
    <w:bookmarkStart w:name="z498" w:id="459"/>
    <w:p>
      <w:pPr>
        <w:spacing w:after="0"/>
        <w:ind w:left="0"/>
        <w:jc w:val="both"/>
      </w:pPr>
      <w:r>
        <w:rPr>
          <w:rFonts w:ascii="Times New Roman"/>
          <w:b w:val="false"/>
          <w:i w:val="false"/>
          <w:color w:val="000000"/>
          <w:sz w:val="28"/>
        </w:rPr>
        <w:t>
      жеке сәйкестендіру номері _______________,</w:t>
      </w:r>
    </w:p>
    <w:bookmarkEnd w:id="459"/>
    <w:bookmarkStart w:name="z499" w:id="460"/>
    <w:p>
      <w:pPr>
        <w:spacing w:after="0"/>
        <w:ind w:left="0"/>
        <w:jc w:val="both"/>
      </w:pPr>
      <w:r>
        <w:rPr>
          <w:rFonts w:ascii="Times New Roman"/>
          <w:b w:val="false"/>
          <w:i w:val="false"/>
          <w:color w:val="000000"/>
          <w:sz w:val="28"/>
        </w:rPr>
        <w:t>
      ____________________________________________________________ оқитын</w:t>
      </w:r>
    </w:p>
    <w:bookmarkEnd w:id="460"/>
    <w:bookmarkStart w:name="z500" w:id="461"/>
    <w:p>
      <w:pPr>
        <w:spacing w:after="0"/>
        <w:ind w:left="0"/>
        <w:jc w:val="both"/>
      </w:pPr>
      <w:r>
        <w:rPr>
          <w:rFonts w:ascii="Times New Roman"/>
          <w:b w:val="false"/>
          <w:i w:val="false"/>
          <w:color w:val="000000"/>
          <w:sz w:val="28"/>
        </w:rPr>
        <w:t>
                                     (мектеп №, сынып № және литерін көрсету)</w:t>
      </w:r>
    </w:p>
    <w:bookmarkEnd w:id="461"/>
    <w:bookmarkStart w:name="z501" w:id="462"/>
    <w:p>
      <w:pPr>
        <w:spacing w:after="0"/>
        <w:ind w:left="0"/>
        <w:jc w:val="both"/>
      </w:pPr>
      <w:r>
        <w:rPr>
          <w:rFonts w:ascii="Times New Roman"/>
          <w:b w:val="false"/>
          <w:i w:val="false"/>
          <w:color w:val="000000"/>
          <w:sz w:val="28"/>
        </w:rPr>
        <w:t>
      ___________________ (оқу жылын көрсету)</w:t>
      </w:r>
    </w:p>
    <w:bookmarkEnd w:id="462"/>
    <w:bookmarkStart w:name="z502" w:id="463"/>
    <w:p>
      <w:pPr>
        <w:spacing w:after="0"/>
        <w:ind w:left="0"/>
        <w:jc w:val="both"/>
      </w:pPr>
      <w:r>
        <w:rPr>
          <w:rFonts w:ascii="Times New Roman"/>
          <w:b w:val="false"/>
          <w:i w:val="false"/>
          <w:color w:val="000000"/>
          <w:sz w:val="28"/>
        </w:rPr>
        <w:t>
      _________________________________________________ (көмек түрінің атауы)</w:t>
      </w:r>
    </w:p>
    <w:bookmarkEnd w:id="463"/>
    <w:bookmarkStart w:name="z503" w:id="464"/>
    <w:p>
      <w:pPr>
        <w:spacing w:after="0"/>
        <w:ind w:left="0"/>
        <w:jc w:val="both"/>
      </w:pPr>
      <w:r>
        <w:rPr>
          <w:rFonts w:ascii="Times New Roman"/>
          <w:b w:val="false"/>
          <w:i w:val="false"/>
          <w:color w:val="000000"/>
          <w:sz w:val="28"/>
        </w:rPr>
        <w:t>
      қамтамасыз етілетін білім алушылар мен тәрбиеленушілердің тізіміне енгізуді  сұраймын.</w:t>
      </w:r>
    </w:p>
    <w:bookmarkEnd w:id="464"/>
    <w:bookmarkStart w:name="z504" w:id="465"/>
    <w:p>
      <w:pPr>
        <w:spacing w:after="0"/>
        <w:ind w:left="0"/>
        <w:jc w:val="both"/>
      </w:pPr>
      <w:r>
        <w:rPr>
          <w:rFonts w:ascii="Times New Roman"/>
          <w:b w:val="false"/>
          <w:i w:val="false"/>
          <w:color w:val="000000"/>
          <w:sz w:val="28"/>
        </w:rPr>
        <w:t>
      Менің отбасымның құрамы:</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берушімен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466"/>
    <w:p>
      <w:pPr>
        <w:spacing w:after="0"/>
        <w:ind w:left="0"/>
        <w:jc w:val="both"/>
      </w:pPr>
      <w:r>
        <w:rPr>
          <w:rFonts w:ascii="Times New Roman"/>
          <w:b w:val="false"/>
          <w:i w:val="false"/>
          <w:color w:val="000000"/>
          <w:sz w:val="28"/>
        </w:rPr>
        <w:t>
      Менің дербес деректерімді, "Дербес деректер және оларды қорғау туралы" Қазақстан Республикасының Заңымен, "Қазақстан Республикасындағы банктер және банк қызметі туралы" Қазақстан Республикасы Заңының 50-бабының 4-тармағымен қорғалатын құпияны құрайтын, оның ішінде мемлекеттік көрсетілетін қызметті тағайындау немесе оны тағайындаудан бас тарту үшін қажетті ақпараттық жүйелерде қамтылған әлеуметтік қорғау саласындағы уәкілетті органның ақпараттық жүйелеріндегі мәліметтерді пайдалануға келісімімді беремін.</w:t>
      </w:r>
    </w:p>
    <w:bookmarkEnd w:id="466"/>
    <w:bookmarkStart w:name="z506" w:id="467"/>
    <w:p>
      <w:pPr>
        <w:spacing w:after="0"/>
        <w:ind w:left="0"/>
        <w:jc w:val="both"/>
      </w:pPr>
      <w:r>
        <w:rPr>
          <w:rFonts w:ascii="Times New Roman"/>
          <w:b w:val="false"/>
          <w:i w:val="false"/>
          <w:color w:val="000000"/>
          <w:sz w:val="28"/>
        </w:rPr>
        <w:t xml:space="preserve">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қаулысына сәйкес отбасы құрамына кіретін адамдар туралы ақпаратты (табыстары, білімі, тұрғылықты жері, отбасылық жағдайы, банктік шоттар, қалдықтар және (немесе) олар бойынша ақша қозғалысы бойынша деректер) білім беру саласындағы мемлекеттік көрсетілетін қызметті тағайындау құқығын айқындау, мемлекеттік органдардың ақпараттық жүйелеріндегі тиісті ақпаратты тексеру, сәйкестендіру және жаңарту, сондай-ақ мен көрсеткен мәліметтер мен ақпараттық жүйелерден алынған мәліметтерді пайдалануға келісім беремін. </w:t>
      </w:r>
    </w:p>
    <w:bookmarkEnd w:id="467"/>
    <w:bookmarkStart w:name="z507" w:id="468"/>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468"/>
    <w:bookmarkStart w:name="z508" w:id="469"/>
    <w:p>
      <w:pPr>
        <w:spacing w:after="0"/>
        <w:ind w:left="0"/>
        <w:jc w:val="both"/>
      </w:pPr>
      <w:r>
        <w:rPr>
          <w:rFonts w:ascii="Times New Roman"/>
          <w:b w:val="false"/>
          <w:i w:val="false"/>
          <w:color w:val="000000"/>
          <w:sz w:val="28"/>
        </w:rPr>
        <w:t>
      20__жылғы "___" __________ ________________________  азаматтың (-шаның) қолы</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 (ша)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аты-жөні, әкесінің аты (бар болса)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 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мекеннің атауы,</w:t>
            </w:r>
            <w:r>
              <w:br/>
            </w:r>
            <w:r>
              <w:rPr>
                <w:rFonts w:ascii="Times New Roman"/>
                <w:b w:val="false"/>
                <w:i w:val="false"/>
                <w:color w:val="000000"/>
                <w:sz w:val="20"/>
              </w:rPr>
              <w:t>тұрғылықты жерінің</w:t>
            </w:r>
            <w:r>
              <w:br/>
            </w:r>
            <w:r>
              <w:rPr>
                <w:rFonts w:ascii="Times New Roman"/>
                <w:b w:val="false"/>
                <w:i w:val="false"/>
                <w:color w:val="000000"/>
                <w:sz w:val="20"/>
              </w:rPr>
              <w:t>мекенжайы, телефоны)</w:t>
            </w:r>
          </w:p>
        </w:tc>
      </w:tr>
    </w:tbl>
    <w:bookmarkStart w:name="z520" w:id="470"/>
    <w:p>
      <w:pPr>
        <w:spacing w:after="0"/>
        <w:ind w:left="0"/>
        <w:jc w:val="left"/>
      </w:pPr>
      <w:r>
        <w:rPr>
          <w:rFonts w:ascii="Times New Roman"/>
          <w:b/>
          <w:i w:val="false"/>
          <w:color w:val="000000"/>
        </w:rPr>
        <w:t xml:space="preserve"> Өтініш</w:t>
      </w:r>
    </w:p>
    <w:bookmarkEnd w:id="470"/>
    <w:bookmarkStart w:name="z521" w:id="471"/>
    <w:p>
      <w:pPr>
        <w:spacing w:after="0"/>
        <w:ind w:left="0"/>
        <w:jc w:val="both"/>
      </w:pPr>
      <w:r>
        <w:rPr>
          <w:rFonts w:ascii="Times New Roman"/>
          <w:b w:val="false"/>
          <w:i w:val="false"/>
          <w:color w:val="000000"/>
          <w:sz w:val="28"/>
        </w:rPr>
        <w:t>
      Мен __________________________________________________________</w:t>
      </w:r>
    </w:p>
    <w:bookmarkEnd w:id="471"/>
    <w:bookmarkStart w:name="z522" w:id="472"/>
    <w:p>
      <w:pPr>
        <w:spacing w:after="0"/>
        <w:ind w:left="0"/>
        <w:jc w:val="both"/>
      </w:pPr>
      <w:r>
        <w:rPr>
          <w:rFonts w:ascii="Times New Roman"/>
          <w:b w:val="false"/>
          <w:i w:val="false"/>
          <w:color w:val="000000"/>
          <w:sz w:val="28"/>
        </w:rPr>
        <w:t>
                                            (тегі, аты, әкесінің аты (бар болса),</w:t>
      </w:r>
    </w:p>
    <w:bookmarkEnd w:id="472"/>
    <w:bookmarkStart w:name="z523" w:id="473"/>
    <w:p>
      <w:pPr>
        <w:spacing w:after="0"/>
        <w:ind w:left="0"/>
        <w:jc w:val="both"/>
      </w:pPr>
      <w:r>
        <w:rPr>
          <w:rFonts w:ascii="Times New Roman"/>
          <w:b w:val="false"/>
          <w:i w:val="false"/>
          <w:color w:val="000000"/>
          <w:sz w:val="28"/>
        </w:rPr>
        <w:t>
      __________________________________________________________________</w:t>
      </w:r>
    </w:p>
    <w:bookmarkEnd w:id="473"/>
    <w:bookmarkStart w:name="z524" w:id="474"/>
    <w:p>
      <w:pPr>
        <w:spacing w:after="0"/>
        <w:ind w:left="0"/>
        <w:jc w:val="both"/>
      </w:pPr>
      <w:r>
        <w:rPr>
          <w:rFonts w:ascii="Times New Roman"/>
          <w:b w:val="false"/>
          <w:i w:val="false"/>
          <w:color w:val="000000"/>
          <w:sz w:val="28"/>
        </w:rPr>
        <w:t>
      жеке сәйкестендіру нөмірі, туған жылы) тұрғын үй иесі (жалдаушы), жеке  куәлігінің нөмірі, берген органның атауы</w:t>
      </w:r>
    </w:p>
    <w:bookmarkEnd w:id="474"/>
    <w:bookmarkStart w:name="z525" w:id="475"/>
    <w:p>
      <w:pPr>
        <w:spacing w:after="0"/>
        <w:ind w:left="0"/>
        <w:jc w:val="both"/>
      </w:pPr>
      <w:r>
        <w:rPr>
          <w:rFonts w:ascii="Times New Roman"/>
          <w:b w:val="false"/>
          <w:i w:val="false"/>
          <w:color w:val="000000"/>
          <w:sz w:val="28"/>
        </w:rPr>
        <w:t>
      ___________________________________________________________________</w:t>
      </w:r>
    </w:p>
    <w:bookmarkEnd w:id="475"/>
    <w:bookmarkStart w:name="z526" w:id="476"/>
    <w:p>
      <w:pPr>
        <w:spacing w:after="0"/>
        <w:ind w:left="0"/>
        <w:jc w:val="both"/>
      </w:pPr>
      <w:r>
        <w:rPr>
          <w:rFonts w:ascii="Times New Roman"/>
          <w:b w:val="false"/>
          <w:i w:val="false"/>
          <w:color w:val="000000"/>
          <w:sz w:val="28"/>
        </w:rPr>
        <w:t>
      менің отбасыма тұрғын үйді күтіп-ұстауға және тұтынылған тұрғын үй- коммуналдық қызметтерге ақы төлеу бойынша шығындарды өтеу үшін тұрғын үй көмегін</w:t>
      </w:r>
    </w:p>
    <w:bookmarkEnd w:id="476"/>
    <w:bookmarkStart w:name="z527" w:id="477"/>
    <w:p>
      <w:pPr>
        <w:spacing w:after="0"/>
        <w:ind w:left="0"/>
        <w:jc w:val="both"/>
      </w:pPr>
      <w:r>
        <w:rPr>
          <w:rFonts w:ascii="Times New Roman"/>
          <w:b w:val="false"/>
          <w:i w:val="false"/>
          <w:color w:val="000000"/>
          <w:sz w:val="28"/>
        </w:rPr>
        <w:t>
      ____________________________________________________________________</w:t>
      </w:r>
    </w:p>
    <w:bookmarkEnd w:id="477"/>
    <w:bookmarkStart w:name="z528" w:id="478"/>
    <w:p>
      <w:pPr>
        <w:spacing w:after="0"/>
        <w:ind w:left="0"/>
        <w:jc w:val="both"/>
      </w:pPr>
      <w:r>
        <w:rPr>
          <w:rFonts w:ascii="Times New Roman"/>
          <w:b w:val="false"/>
          <w:i w:val="false"/>
          <w:color w:val="000000"/>
          <w:sz w:val="28"/>
        </w:rPr>
        <w:t>
      мөлшерде тағайындауды сұраймын, _____ адам саны, тұрғылықты жері мекенжайы:</w:t>
      </w:r>
    </w:p>
    <w:bookmarkEnd w:id="478"/>
    <w:bookmarkStart w:name="z529" w:id="479"/>
    <w:p>
      <w:pPr>
        <w:spacing w:after="0"/>
        <w:ind w:left="0"/>
        <w:jc w:val="both"/>
      </w:pPr>
      <w:r>
        <w:rPr>
          <w:rFonts w:ascii="Times New Roman"/>
          <w:b w:val="false"/>
          <w:i w:val="false"/>
          <w:color w:val="000000"/>
          <w:sz w:val="28"/>
        </w:rPr>
        <w:t>
      ___________________________________________________________________.</w:t>
      </w:r>
    </w:p>
    <w:bookmarkEnd w:id="479"/>
    <w:bookmarkStart w:name="z530" w:id="480"/>
    <w:p>
      <w:pPr>
        <w:spacing w:after="0"/>
        <w:ind w:left="0"/>
        <w:jc w:val="both"/>
      </w:pPr>
      <w:r>
        <w:rPr>
          <w:rFonts w:ascii="Times New Roman"/>
          <w:b w:val="false"/>
          <w:i w:val="false"/>
          <w:color w:val="000000"/>
          <w:sz w:val="28"/>
        </w:rPr>
        <w:t>
      Менің отбасымның құрамы:</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481"/>
    <w:p>
      <w:pPr>
        <w:spacing w:after="0"/>
        <w:ind w:left="0"/>
        <w:jc w:val="both"/>
      </w:pPr>
      <w:r>
        <w:rPr>
          <w:rFonts w:ascii="Times New Roman"/>
          <w:b w:val="false"/>
          <w:i w:val="false"/>
          <w:color w:val="000000"/>
          <w:sz w:val="28"/>
        </w:rPr>
        <w:t>
      Менің дербес деректерімді, "Дербес деректер және оларды қорғау туралы" Қазақстан Республикасының Заңымен, "Қазақстан Республикасындағы банктер және банк қызметі туралы" Қазақстан Республикасы Заңының 50-бабының 4-тармағымен қорғалатын құпияны құрайтын, оның ішінде мемлекеттік көрсетілетін қызметті тағайындау немесе оны тағайындаудан бас тарту үшін қажетті ақпараттық жүйелерде қамтылған әлеуметтік қорғау саласындағы уәкілетті органның ақпараттық жүйелеріндегі мәліметтерді пайдалануға келісімімді беремін.</w:t>
      </w:r>
    </w:p>
    <w:bookmarkEnd w:id="481"/>
    <w:bookmarkStart w:name="z532" w:id="482"/>
    <w:p>
      <w:pPr>
        <w:spacing w:after="0"/>
        <w:ind w:left="0"/>
        <w:jc w:val="both"/>
      </w:pPr>
      <w:r>
        <w:rPr>
          <w:rFonts w:ascii="Times New Roman"/>
          <w:b w:val="false"/>
          <w:i w:val="false"/>
          <w:color w:val="000000"/>
          <w:sz w:val="28"/>
        </w:rPr>
        <w:t xml:space="preserve">
      Тұрғын үй қатынастары саласындағы мемлекеттік көрсетілетін қызметті көрсету құқығын айқындау, мемлекеттік органдардың ақпараттық жүйелеріндегі тиісті ақпаратты тексеру, сәйкестендіру және жаңарту, сондай-ақ мен көрсеткен мәліметтер мен ақпараттық жүйелерден алынған мәліметтерді пайдалану (беру) үшін отбасы құрамына кіретін адамдар туралы ақпаратты пайдалануға келісім беремін. </w:t>
      </w:r>
    </w:p>
    <w:bookmarkEnd w:id="482"/>
    <w:bookmarkStart w:name="z533" w:id="483"/>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483"/>
    <w:bookmarkStart w:name="z534" w:id="484"/>
    <w:p>
      <w:pPr>
        <w:spacing w:after="0"/>
        <w:ind w:left="0"/>
        <w:jc w:val="both"/>
      </w:pPr>
      <w:r>
        <w:rPr>
          <w:rFonts w:ascii="Times New Roman"/>
          <w:b w:val="false"/>
          <w:i w:val="false"/>
          <w:color w:val="000000"/>
          <w:sz w:val="28"/>
        </w:rPr>
        <w:t>
      20__жылғы "___" __________ ________________________  азаматтың (-шаның) қолы</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8" w:id="485"/>
    <w:p>
      <w:pPr>
        <w:spacing w:after="0"/>
        <w:ind w:left="0"/>
        <w:jc w:val="both"/>
      </w:pPr>
      <w:r>
        <w:rPr>
          <w:rFonts w:ascii="Times New Roman"/>
          <w:b w:val="false"/>
          <w:i w:val="false"/>
          <w:color w:val="000000"/>
          <w:sz w:val="28"/>
        </w:rPr>
        <w:t>
      __________________________</w:t>
      </w:r>
    </w:p>
    <w:bookmarkEnd w:id="485"/>
    <w:bookmarkStart w:name="z539" w:id="486"/>
    <w:p>
      <w:pPr>
        <w:spacing w:after="0"/>
        <w:ind w:left="0"/>
        <w:jc w:val="both"/>
      </w:pPr>
      <w:r>
        <w:rPr>
          <w:rFonts w:ascii="Times New Roman"/>
          <w:b w:val="false"/>
          <w:i w:val="false"/>
          <w:color w:val="000000"/>
          <w:sz w:val="28"/>
        </w:rPr>
        <w:t>
      _____________ басшысына</w:t>
      </w:r>
    </w:p>
    <w:bookmarkEnd w:id="486"/>
    <w:bookmarkStart w:name="z540" w:id="487"/>
    <w:p>
      <w:pPr>
        <w:spacing w:after="0"/>
        <w:ind w:left="0"/>
        <w:jc w:val="both"/>
      </w:pPr>
      <w:r>
        <w:rPr>
          <w:rFonts w:ascii="Times New Roman"/>
          <w:b w:val="false"/>
          <w:i w:val="false"/>
          <w:color w:val="000000"/>
          <w:sz w:val="28"/>
        </w:rPr>
        <w:t>
      азамат (ша) __________________</w:t>
      </w:r>
    </w:p>
    <w:bookmarkEnd w:id="487"/>
    <w:bookmarkStart w:name="z541" w:id="488"/>
    <w:p>
      <w:pPr>
        <w:spacing w:after="0"/>
        <w:ind w:left="0"/>
        <w:jc w:val="both"/>
      </w:pPr>
      <w:r>
        <w:rPr>
          <w:rFonts w:ascii="Times New Roman"/>
          <w:b w:val="false"/>
          <w:i w:val="false"/>
          <w:color w:val="000000"/>
          <w:sz w:val="28"/>
        </w:rPr>
        <w:t>
      аты-жөні, әкесінің аты (бар болса) және</w:t>
      </w:r>
    </w:p>
    <w:bookmarkEnd w:id="488"/>
    <w:bookmarkStart w:name="z542" w:id="489"/>
    <w:p>
      <w:pPr>
        <w:spacing w:after="0"/>
        <w:ind w:left="0"/>
        <w:jc w:val="both"/>
      </w:pPr>
      <w:r>
        <w:rPr>
          <w:rFonts w:ascii="Times New Roman"/>
          <w:b w:val="false"/>
          <w:i w:val="false"/>
          <w:color w:val="000000"/>
          <w:sz w:val="28"/>
        </w:rPr>
        <w:t>
      жеке сәйкестендіру нөмірі</w:t>
      </w:r>
    </w:p>
    <w:bookmarkEnd w:id="489"/>
    <w:bookmarkStart w:name="z543" w:id="490"/>
    <w:p>
      <w:pPr>
        <w:spacing w:after="0"/>
        <w:ind w:left="0"/>
        <w:jc w:val="both"/>
      </w:pPr>
      <w:r>
        <w:rPr>
          <w:rFonts w:ascii="Times New Roman"/>
          <w:b w:val="false"/>
          <w:i w:val="false"/>
          <w:color w:val="000000"/>
          <w:sz w:val="28"/>
        </w:rPr>
        <w:t>
      өтініш берушінің мекенжайы:</w:t>
      </w:r>
    </w:p>
    <w:bookmarkEnd w:id="490"/>
    <w:bookmarkStart w:name="z544" w:id="491"/>
    <w:p>
      <w:pPr>
        <w:spacing w:after="0"/>
        <w:ind w:left="0"/>
        <w:jc w:val="both"/>
      </w:pPr>
      <w:r>
        <w:rPr>
          <w:rFonts w:ascii="Times New Roman"/>
          <w:b w:val="false"/>
          <w:i w:val="false"/>
          <w:color w:val="000000"/>
          <w:sz w:val="28"/>
        </w:rPr>
        <w:t>
      __________________________</w:t>
      </w:r>
    </w:p>
    <w:bookmarkEnd w:id="491"/>
    <w:bookmarkStart w:name="z545" w:id="492"/>
    <w:p>
      <w:pPr>
        <w:spacing w:after="0"/>
        <w:ind w:left="0"/>
        <w:jc w:val="both"/>
      </w:pPr>
      <w:r>
        <w:rPr>
          <w:rFonts w:ascii="Times New Roman"/>
          <w:b w:val="false"/>
          <w:i w:val="false"/>
          <w:color w:val="000000"/>
          <w:sz w:val="28"/>
        </w:rPr>
        <w:t xml:space="preserve">
      (елді мекеннің атауы, тұрғылықты </w:t>
      </w:r>
    </w:p>
    <w:bookmarkEnd w:id="492"/>
    <w:bookmarkStart w:name="z546" w:id="493"/>
    <w:p>
      <w:pPr>
        <w:spacing w:after="0"/>
        <w:ind w:left="0"/>
        <w:jc w:val="both"/>
      </w:pPr>
      <w:r>
        <w:rPr>
          <w:rFonts w:ascii="Times New Roman"/>
          <w:b w:val="false"/>
          <w:i w:val="false"/>
          <w:color w:val="000000"/>
          <w:sz w:val="28"/>
        </w:rPr>
        <w:t>
      жерінің мекенжайы, телефоны)</w:t>
      </w:r>
    </w:p>
    <w:bookmarkEnd w:id="493"/>
    <w:bookmarkStart w:name="z547" w:id="494"/>
    <w:p>
      <w:pPr>
        <w:spacing w:after="0"/>
        <w:ind w:left="0"/>
        <w:jc w:val="left"/>
      </w:pPr>
      <w:r>
        <w:rPr>
          <w:rFonts w:ascii="Times New Roman"/>
          <w:b/>
          <w:i w:val="false"/>
          <w:color w:val="000000"/>
        </w:rPr>
        <w:t xml:space="preserve"> Өтініш</w:t>
      </w:r>
    </w:p>
    <w:bookmarkEnd w:id="494"/>
    <w:bookmarkStart w:name="z548" w:id="495"/>
    <w:p>
      <w:pPr>
        <w:spacing w:after="0"/>
        <w:ind w:left="0"/>
        <w:jc w:val="both"/>
      </w:pPr>
      <w:r>
        <w:rPr>
          <w:rFonts w:ascii="Times New Roman"/>
          <w:b w:val="false"/>
          <w:i w:val="false"/>
          <w:color w:val="000000"/>
          <w:sz w:val="28"/>
        </w:rPr>
        <w:t>
      Мен __________________________________________________________</w:t>
      </w:r>
    </w:p>
    <w:bookmarkEnd w:id="495"/>
    <w:bookmarkStart w:name="z549" w:id="496"/>
    <w:p>
      <w:pPr>
        <w:spacing w:after="0"/>
        <w:ind w:left="0"/>
        <w:jc w:val="both"/>
      </w:pPr>
      <w:r>
        <w:rPr>
          <w:rFonts w:ascii="Times New Roman"/>
          <w:b w:val="false"/>
          <w:i w:val="false"/>
          <w:color w:val="000000"/>
          <w:sz w:val="28"/>
        </w:rPr>
        <w:t>
                                                (тегі, аты, әкесінің аты (бар болса),</w:t>
      </w:r>
    </w:p>
    <w:bookmarkEnd w:id="496"/>
    <w:bookmarkStart w:name="z550" w:id="497"/>
    <w:p>
      <w:pPr>
        <w:spacing w:after="0"/>
        <w:ind w:left="0"/>
        <w:jc w:val="both"/>
      </w:pPr>
      <w:r>
        <w:rPr>
          <w:rFonts w:ascii="Times New Roman"/>
          <w:b w:val="false"/>
          <w:i w:val="false"/>
          <w:color w:val="000000"/>
          <w:sz w:val="28"/>
        </w:rPr>
        <w:t>
      __________________________________________________________________</w:t>
      </w:r>
    </w:p>
    <w:bookmarkEnd w:id="497"/>
    <w:bookmarkStart w:name="z551" w:id="498"/>
    <w:p>
      <w:pPr>
        <w:spacing w:after="0"/>
        <w:ind w:left="0"/>
        <w:jc w:val="both"/>
      </w:pPr>
      <w:r>
        <w:rPr>
          <w:rFonts w:ascii="Times New Roman"/>
          <w:b w:val="false"/>
          <w:i w:val="false"/>
          <w:color w:val="000000"/>
          <w:sz w:val="28"/>
        </w:rPr>
        <w:t>
      жеке сәйкестендіру нөмірі, туған жылы) тұрғын үй иесі (жалдаушы), жеке куәлігінің нөмірі, берген органның атауы</w:t>
      </w:r>
    </w:p>
    <w:bookmarkEnd w:id="498"/>
    <w:bookmarkStart w:name="z552" w:id="499"/>
    <w:p>
      <w:pPr>
        <w:spacing w:after="0"/>
        <w:ind w:left="0"/>
        <w:jc w:val="both"/>
      </w:pPr>
      <w:r>
        <w:rPr>
          <w:rFonts w:ascii="Times New Roman"/>
          <w:b w:val="false"/>
          <w:i w:val="false"/>
          <w:color w:val="000000"/>
          <w:sz w:val="28"/>
        </w:rPr>
        <w:t>
      __________________________________________________________________</w:t>
      </w:r>
    </w:p>
    <w:bookmarkEnd w:id="499"/>
    <w:bookmarkStart w:name="z553" w:id="500"/>
    <w:p>
      <w:pPr>
        <w:spacing w:after="0"/>
        <w:ind w:left="0"/>
        <w:jc w:val="both"/>
      </w:pPr>
      <w:r>
        <w:rPr>
          <w:rFonts w:ascii="Times New Roman"/>
          <w:b w:val="false"/>
          <w:i w:val="false"/>
          <w:color w:val="000000"/>
          <w:sz w:val="28"/>
        </w:rPr>
        <w:t>
      менің отбасыма жеке тұрғын үй қорынан жалға алған тұрғын үй үшін төлем  тағайындауды сұраймын, ______ адам саны, тұрғылықты жері мекен-жайы:</w:t>
      </w:r>
    </w:p>
    <w:bookmarkEnd w:id="500"/>
    <w:bookmarkStart w:name="z554" w:id="501"/>
    <w:p>
      <w:pPr>
        <w:spacing w:after="0"/>
        <w:ind w:left="0"/>
        <w:jc w:val="both"/>
      </w:pPr>
      <w:r>
        <w:rPr>
          <w:rFonts w:ascii="Times New Roman"/>
          <w:b w:val="false"/>
          <w:i w:val="false"/>
          <w:color w:val="000000"/>
          <w:sz w:val="28"/>
        </w:rPr>
        <w:t>
      ___________________________________________________________________.</w:t>
      </w:r>
    </w:p>
    <w:bookmarkEnd w:id="501"/>
    <w:bookmarkStart w:name="z555" w:id="502"/>
    <w:p>
      <w:pPr>
        <w:spacing w:after="0"/>
        <w:ind w:left="0"/>
        <w:jc w:val="both"/>
      </w:pPr>
      <w:r>
        <w:rPr>
          <w:rFonts w:ascii="Times New Roman"/>
          <w:b w:val="false"/>
          <w:i w:val="false"/>
          <w:color w:val="000000"/>
          <w:sz w:val="28"/>
        </w:rPr>
        <w:t>
      Менің отбасымның құрамы: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 w:id="503"/>
    <w:p>
      <w:pPr>
        <w:spacing w:after="0"/>
        <w:ind w:left="0"/>
        <w:jc w:val="both"/>
      </w:pPr>
      <w:r>
        <w:rPr>
          <w:rFonts w:ascii="Times New Roman"/>
          <w:b w:val="false"/>
          <w:i w:val="false"/>
          <w:color w:val="000000"/>
          <w:sz w:val="28"/>
        </w:rPr>
        <w:t>
      Менің дербес деректерімді, "Дербес деректер және оларды қорғау туралы" Қазақстан Республикасының Заңымен, "Қазақстан Республикасындағы банктер және банк қызметі туралы" Қазақстан Республикасы Заңының 50-бабының 4-тармағымен қорғалатын құпияны құрайтын, оның ішінде мемлекеттік көрсетілетін қызметті тағайындау немесе оны тағайындаудан бас тарту үшін қажетті ақпараттық жүйелерде қамтылған әлеуметтік қорғау саласындағы уәкілетті органның ақпараттық жүйелеріндегі мәліметтерді пайдалануға келісімімді беремін.</w:t>
      </w:r>
    </w:p>
    <w:bookmarkEnd w:id="503"/>
    <w:bookmarkStart w:name="z557" w:id="504"/>
    <w:p>
      <w:pPr>
        <w:spacing w:after="0"/>
        <w:ind w:left="0"/>
        <w:jc w:val="both"/>
      </w:pPr>
      <w:r>
        <w:rPr>
          <w:rFonts w:ascii="Times New Roman"/>
          <w:b w:val="false"/>
          <w:i w:val="false"/>
          <w:color w:val="000000"/>
          <w:sz w:val="28"/>
        </w:rPr>
        <w:t xml:space="preserve">
      Тұрғын үй қатынастары саласындағы мемлекеттік көрсетілетін қызметті көрсету құқығын айқындау, мемлекеттік органдардың ақпараттық жүйелеріндегі тиісті ақпаратты тексеру, сәйкестендіру және жаңарту, сондай-ақ мен көрсеткен мәліметтер мен ақпараттық жүйелерден алынған мәліметтерді пайдалану (беру) үшін отбасы құрамына кіретін адамдар туралы ақпаратты пайдалануға келісім беремін. </w:t>
      </w:r>
    </w:p>
    <w:bookmarkEnd w:id="504"/>
    <w:bookmarkStart w:name="z558" w:id="505"/>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505"/>
    <w:bookmarkStart w:name="z559" w:id="506"/>
    <w:p>
      <w:pPr>
        <w:spacing w:after="0"/>
        <w:ind w:left="0"/>
        <w:jc w:val="both"/>
      </w:pPr>
      <w:r>
        <w:rPr>
          <w:rFonts w:ascii="Times New Roman"/>
          <w:b w:val="false"/>
          <w:i w:val="false"/>
          <w:color w:val="000000"/>
          <w:sz w:val="28"/>
        </w:rPr>
        <w:t>
      20__жылғы "___" __________ ________________________  азаматтың (-шаның) қолы</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министрлігінің цифрлық</w:t>
            </w:r>
            <w:r>
              <w:br/>
            </w:r>
            <w:r>
              <w:rPr>
                <w:rFonts w:ascii="Times New Roman"/>
                <w:b w:val="false"/>
                <w:i w:val="false"/>
                <w:color w:val="000000"/>
                <w:sz w:val="20"/>
              </w:rPr>
              <w:t>платформасында білім беру,</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тұрғын-үй қатынастары және</w:t>
            </w:r>
            <w:r>
              <w:br/>
            </w:r>
            <w:r>
              <w:rPr>
                <w:rFonts w:ascii="Times New Roman"/>
                <w:b w:val="false"/>
                <w:i w:val="false"/>
                <w:color w:val="000000"/>
                <w:sz w:val="20"/>
              </w:rPr>
              <w:t>дене шынықтыру</w:t>
            </w:r>
            <w:r>
              <w:br/>
            </w:r>
            <w:r>
              <w:rPr>
                <w:rFonts w:ascii="Times New Roman"/>
                <w:b w:val="false"/>
                <w:i w:val="false"/>
                <w:color w:val="000000"/>
                <w:sz w:val="20"/>
              </w:rPr>
              <w:t>салаларындағы кейбір</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қызметтерді көрсету бойынша</w:t>
            </w:r>
            <w:r>
              <w:br/>
            </w:r>
            <w:r>
              <w:rPr>
                <w:rFonts w:ascii="Times New Roman"/>
                <w:b w:val="false"/>
                <w:i w:val="false"/>
                <w:color w:val="000000"/>
                <w:sz w:val="20"/>
              </w:rPr>
              <w:t>пилоттық жобаны іске асыру</w:t>
            </w:r>
            <w:r>
              <w:br/>
            </w:r>
            <w:r>
              <w:rPr>
                <w:rFonts w:ascii="Times New Roman"/>
                <w:b w:val="false"/>
                <w:i w:val="false"/>
                <w:color w:val="000000"/>
                <w:sz w:val="20"/>
              </w:rPr>
              <w:t>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3" w:id="507"/>
    <w:p>
      <w:pPr>
        <w:spacing w:after="0"/>
        <w:ind w:left="0"/>
        <w:jc w:val="both"/>
      </w:pPr>
      <w:r>
        <w:rPr>
          <w:rFonts w:ascii="Times New Roman"/>
          <w:b w:val="false"/>
          <w:i w:val="false"/>
          <w:color w:val="000000"/>
          <w:sz w:val="28"/>
        </w:rPr>
        <w:t>
      __________________________</w:t>
      </w:r>
    </w:p>
    <w:bookmarkEnd w:id="507"/>
    <w:bookmarkStart w:name="z564" w:id="508"/>
    <w:p>
      <w:pPr>
        <w:spacing w:after="0"/>
        <w:ind w:left="0"/>
        <w:jc w:val="both"/>
      </w:pPr>
      <w:r>
        <w:rPr>
          <w:rFonts w:ascii="Times New Roman"/>
          <w:b w:val="false"/>
          <w:i w:val="false"/>
          <w:color w:val="000000"/>
          <w:sz w:val="28"/>
        </w:rPr>
        <w:t>
      _____________ басшысына</w:t>
      </w:r>
    </w:p>
    <w:bookmarkEnd w:id="508"/>
    <w:bookmarkStart w:name="z565" w:id="509"/>
    <w:p>
      <w:pPr>
        <w:spacing w:after="0"/>
        <w:ind w:left="0"/>
        <w:jc w:val="both"/>
      </w:pPr>
      <w:r>
        <w:rPr>
          <w:rFonts w:ascii="Times New Roman"/>
          <w:b w:val="false"/>
          <w:i w:val="false"/>
          <w:color w:val="000000"/>
          <w:sz w:val="28"/>
        </w:rPr>
        <w:t>
      азамат (ша) __________________</w:t>
      </w:r>
    </w:p>
    <w:bookmarkEnd w:id="509"/>
    <w:bookmarkStart w:name="z566" w:id="510"/>
    <w:p>
      <w:pPr>
        <w:spacing w:after="0"/>
        <w:ind w:left="0"/>
        <w:jc w:val="both"/>
      </w:pPr>
      <w:r>
        <w:rPr>
          <w:rFonts w:ascii="Times New Roman"/>
          <w:b w:val="false"/>
          <w:i w:val="false"/>
          <w:color w:val="000000"/>
          <w:sz w:val="28"/>
        </w:rPr>
        <w:t>
      аты-жөні, әкесінің аты (бар болса) және</w:t>
      </w:r>
    </w:p>
    <w:bookmarkEnd w:id="510"/>
    <w:bookmarkStart w:name="z567" w:id="511"/>
    <w:p>
      <w:pPr>
        <w:spacing w:after="0"/>
        <w:ind w:left="0"/>
        <w:jc w:val="both"/>
      </w:pPr>
      <w:r>
        <w:rPr>
          <w:rFonts w:ascii="Times New Roman"/>
          <w:b w:val="false"/>
          <w:i w:val="false"/>
          <w:color w:val="000000"/>
          <w:sz w:val="28"/>
        </w:rPr>
        <w:t xml:space="preserve">
      жеке сәйкестендіру нөмірі </w:t>
      </w:r>
    </w:p>
    <w:bookmarkEnd w:id="511"/>
    <w:bookmarkStart w:name="z568" w:id="512"/>
    <w:p>
      <w:pPr>
        <w:spacing w:after="0"/>
        <w:ind w:left="0"/>
        <w:jc w:val="both"/>
      </w:pPr>
      <w:r>
        <w:rPr>
          <w:rFonts w:ascii="Times New Roman"/>
          <w:b w:val="false"/>
          <w:i w:val="false"/>
          <w:color w:val="000000"/>
          <w:sz w:val="28"/>
        </w:rPr>
        <w:t>
      өтініш берушінің мекенжайы:</w:t>
      </w:r>
    </w:p>
    <w:bookmarkEnd w:id="512"/>
    <w:bookmarkStart w:name="z569" w:id="513"/>
    <w:p>
      <w:pPr>
        <w:spacing w:after="0"/>
        <w:ind w:left="0"/>
        <w:jc w:val="both"/>
      </w:pPr>
      <w:r>
        <w:rPr>
          <w:rFonts w:ascii="Times New Roman"/>
          <w:b w:val="false"/>
          <w:i w:val="false"/>
          <w:color w:val="000000"/>
          <w:sz w:val="28"/>
        </w:rPr>
        <w:t>
      __________________________</w:t>
      </w:r>
    </w:p>
    <w:bookmarkEnd w:id="513"/>
    <w:bookmarkStart w:name="z570" w:id="514"/>
    <w:p>
      <w:pPr>
        <w:spacing w:after="0"/>
        <w:ind w:left="0"/>
        <w:jc w:val="both"/>
      </w:pPr>
      <w:r>
        <w:rPr>
          <w:rFonts w:ascii="Times New Roman"/>
          <w:b w:val="false"/>
          <w:i w:val="false"/>
          <w:color w:val="000000"/>
          <w:sz w:val="28"/>
        </w:rPr>
        <w:t xml:space="preserve">
      (елді мекеннің атауы, тұрғылықты </w:t>
      </w:r>
    </w:p>
    <w:bookmarkEnd w:id="514"/>
    <w:bookmarkStart w:name="z571" w:id="515"/>
    <w:p>
      <w:pPr>
        <w:spacing w:after="0"/>
        <w:ind w:left="0"/>
        <w:jc w:val="both"/>
      </w:pPr>
      <w:r>
        <w:rPr>
          <w:rFonts w:ascii="Times New Roman"/>
          <w:b w:val="false"/>
          <w:i w:val="false"/>
          <w:color w:val="000000"/>
          <w:sz w:val="28"/>
        </w:rPr>
        <w:t>
      жерінің мекенжайы, телефоны)</w:t>
      </w:r>
    </w:p>
    <w:bookmarkEnd w:id="515"/>
    <w:bookmarkStart w:name="z572" w:id="516"/>
    <w:p>
      <w:pPr>
        <w:spacing w:after="0"/>
        <w:ind w:left="0"/>
        <w:jc w:val="left"/>
      </w:pPr>
      <w:r>
        <w:rPr>
          <w:rFonts w:ascii="Times New Roman"/>
          <w:b/>
          <w:i w:val="false"/>
          <w:color w:val="000000"/>
        </w:rPr>
        <w:t xml:space="preserve"> Өтініш</w:t>
      </w:r>
    </w:p>
    <w:bookmarkEnd w:id="516"/>
    <w:bookmarkStart w:name="z573" w:id="517"/>
    <w:p>
      <w:pPr>
        <w:spacing w:after="0"/>
        <w:ind w:left="0"/>
        <w:jc w:val="both"/>
      </w:pPr>
      <w:r>
        <w:rPr>
          <w:rFonts w:ascii="Times New Roman"/>
          <w:b w:val="false"/>
          <w:i w:val="false"/>
          <w:color w:val="000000"/>
          <w:sz w:val="28"/>
        </w:rPr>
        <w:t>
      Сізден маған өмір бойы ай сайынғы материалдық қамтамасыз ету  төлемдері тағайындау мәселесін</w:t>
      </w:r>
    </w:p>
    <w:bookmarkEnd w:id="517"/>
    <w:bookmarkStart w:name="z574" w:id="518"/>
    <w:p>
      <w:pPr>
        <w:spacing w:after="0"/>
        <w:ind w:left="0"/>
        <w:jc w:val="both"/>
      </w:pPr>
      <w:r>
        <w:rPr>
          <w:rFonts w:ascii="Times New Roman"/>
          <w:b w:val="false"/>
          <w:i w:val="false"/>
          <w:color w:val="000000"/>
          <w:sz w:val="28"/>
        </w:rPr>
        <w:t>
      ___________________________________________________________</w:t>
      </w:r>
    </w:p>
    <w:bookmarkEnd w:id="518"/>
    <w:bookmarkStart w:name="z575" w:id="519"/>
    <w:p>
      <w:pPr>
        <w:spacing w:after="0"/>
        <w:ind w:left="0"/>
        <w:jc w:val="both"/>
      </w:pPr>
      <w:r>
        <w:rPr>
          <w:rFonts w:ascii="Times New Roman"/>
          <w:b w:val="false"/>
          <w:i w:val="false"/>
          <w:color w:val="000000"/>
          <w:sz w:val="28"/>
        </w:rPr>
        <w:t>
                              өтініш берушінің тегі, аты, әкесінің аты (бар болса)</w:t>
      </w:r>
    </w:p>
    <w:bookmarkEnd w:id="519"/>
    <w:bookmarkStart w:name="z576" w:id="520"/>
    <w:p>
      <w:pPr>
        <w:spacing w:after="0"/>
        <w:ind w:left="0"/>
        <w:jc w:val="both"/>
      </w:pPr>
      <w:r>
        <w:rPr>
          <w:rFonts w:ascii="Times New Roman"/>
          <w:b w:val="false"/>
          <w:i w:val="false"/>
          <w:color w:val="000000"/>
          <w:sz w:val="28"/>
        </w:rPr>
        <w:t>
      ________________________________________________________________</w:t>
      </w:r>
    </w:p>
    <w:bookmarkEnd w:id="520"/>
    <w:bookmarkStart w:name="z577" w:id="521"/>
    <w:p>
      <w:pPr>
        <w:spacing w:after="0"/>
        <w:ind w:left="0"/>
        <w:jc w:val="both"/>
      </w:pPr>
      <w:r>
        <w:rPr>
          <w:rFonts w:ascii="Times New Roman"/>
          <w:b w:val="false"/>
          <w:i w:val="false"/>
          <w:color w:val="000000"/>
          <w:sz w:val="28"/>
        </w:rPr>
        <w:t>
      (жаттықтырушы үшін: дайындықпен спортшының тегі, аты, әкесінің аты (болған жағдайда);спортшы / жаттықтырушы үшін: спортшының жетістігі  (спорт түрі бойынша бос емес орын), спорттық іс-шараның атауы (қала, ел,  өткізілген жылы)</w:t>
      </w:r>
    </w:p>
    <w:bookmarkEnd w:id="521"/>
    <w:bookmarkStart w:name="z578" w:id="522"/>
    <w:p>
      <w:pPr>
        <w:spacing w:after="0"/>
        <w:ind w:left="0"/>
        <w:jc w:val="both"/>
      </w:pPr>
      <w:r>
        <w:rPr>
          <w:rFonts w:ascii="Times New Roman"/>
          <w:b w:val="false"/>
          <w:i w:val="false"/>
          <w:color w:val="000000"/>
          <w:sz w:val="28"/>
        </w:rPr>
        <w:t>
      ________________________________________________________________</w:t>
      </w:r>
    </w:p>
    <w:bookmarkEnd w:id="522"/>
    <w:bookmarkStart w:name="z579" w:id="523"/>
    <w:p>
      <w:pPr>
        <w:spacing w:after="0"/>
        <w:ind w:left="0"/>
        <w:jc w:val="both"/>
      </w:pPr>
      <w:r>
        <w:rPr>
          <w:rFonts w:ascii="Times New Roman"/>
          <w:b w:val="false"/>
          <w:i w:val="false"/>
          <w:color w:val="000000"/>
          <w:sz w:val="28"/>
        </w:rPr>
        <w:t>
      ________________________________________________________________</w:t>
      </w:r>
    </w:p>
    <w:bookmarkEnd w:id="523"/>
    <w:bookmarkStart w:name="z580" w:id="524"/>
    <w:p>
      <w:pPr>
        <w:spacing w:after="0"/>
        <w:ind w:left="0"/>
        <w:jc w:val="both"/>
      </w:pPr>
      <w:r>
        <w:rPr>
          <w:rFonts w:ascii="Times New Roman"/>
          <w:b w:val="false"/>
          <w:i w:val="false"/>
          <w:color w:val="000000"/>
          <w:sz w:val="28"/>
        </w:rPr>
        <w:t>
      қарастыруыңызды сұраймын.</w:t>
      </w:r>
    </w:p>
    <w:bookmarkEnd w:id="524"/>
    <w:bookmarkStart w:name="z581" w:id="525"/>
    <w:p>
      <w:pPr>
        <w:spacing w:after="0"/>
        <w:ind w:left="0"/>
        <w:jc w:val="both"/>
      </w:pPr>
      <w:r>
        <w:rPr>
          <w:rFonts w:ascii="Times New Roman"/>
          <w:b w:val="false"/>
          <w:i w:val="false"/>
          <w:color w:val="000000"/>
          <w:sz w:val="28"/>
        </w:rPr>
        <w:t>
      Банк деректемелері:</w:t>
      </w:r>
    </w:p>
    <w:bookmarkEnd w:id="525"/>
    <w:bookmarkStart w:name="z582" w:id="526"/>
    <w:p>
      <w:pPr>
        <w:spacing w:after="0"/>
        <w:ind w:left="0"/>
        <w:jc w:val="both"/>
      </w:pPr>
      <w:r>
        <w:rPr>
          <w:rFonts w:ascii="Times New Roman"/>
          <w:b w:val="false"/>
          <w:i w:val="false"/>
          <w:color w:val="000000"/>
          <w:sz w:val="28"/>
        </w:rPr>
        <w:t>
      Банктің атауы________________</w:t>
      </w:r>
    </w:p>
    <w:bookmarkEnd w:id="526"/>
    <w:bookmarkStart w:name="z583" w:id="527"/>
    <w:p>
      <w:pPr>
        <w:spacing w:after="0"/>
        <w:ind w:left="0"/>
        <w:jc w:val="both"/>
      </w:pPr>
      <w:r>
        <w:rPr>
          <w:rFonts w:ascii="Times New Roman"/>
          <w:b w:val="false"/>
          <w:i w:val="false"/>
          <w:color w:val="000000"/>
          <w:sz w:val="28"/>
        </w:rPr>
        <w:t>
      Банкт шотыының №________________________________</w:t>
      </w:r>
    </w:p>
    <w:bookmarkEnd w:id="527"/>
    <w:bookmarkStart w:name="z584" w:id="528"/>
    <w:p>
      <w:pPr>
        <w:spacing w:after="0"/>
        <w:ind w:left="0"/>
        <w:jc w:val="both"/>
      </w:pPr>
      <w:r>
        <w:rPr>
          <w:rFonts w:ascii="Times New Roman"/>
          <w:b w:val="false"/>
          <w:i w:val="false"/>
          <w:color w:val="000000"/>
          <w:sz w:val="28"/>
        </w:rPr>
        <w:t>
      Шот түрі ағымдағы___________________________</w:t>
      </w:r>
    </w:p>
    <w:bookmarkEnd w:id="528"/>
    <w:bookmarkStart w:name="z585" w:id="529"/>
    <w:p>
      <w:pPr>
        <w:spacing w:after="0"/>
        <w:ind w:left="0"/>
        <w:jc w:val="both"/>
      </w:pPr>
      <w:r>
        <w:rPr>
          <w:rFonts w:ascii="Times New Roman"/>
          <w:b w:val="false"/>
          <w:i w:val="false"/>
          <w:color w:val="000000"/>
          <w:sz w:val="28"/>
        </w:rPr>
        <w:t>
      "Спортшылар мен жаттықтырушыларға өмір бойы ай сайынғы материалдық қамсыздандыруды төлеу" мемлекеттік қызмет көрсетуге қойылатын негізгі талаптардың тізбесінің 8-тармақта көзделген заңмен қорғалатын құпияны құрайтын ақпараттық жүйелерде қамтылған мәліметтерді пайдалануға келісемін.</w:t>
      </w:r>
    </w:p>
    <w:bookmarkEnd w:id="529"/>
    <w:bookmarkStart w:name="z586" w:id="530"/>
    <w:p>
      <w:pPr>
        <w:spacing w:after="0"/>
        <w:ind w:left="0"/>
        <w:jc w:val="both"/>
      </w:pPr>
      <w:r>
        <w:rPr>
          <w:rFonts w:ascii="Times New Roman"/>
          <w:b w:val="false"/>
          <w:i w:val="false"/>
          <w:color w:val="000000"/>
          <w:sz w:val="28"/>
        </w:rPr>
        <w:t>
      Өтiнiшке мынадай құжаттарды қоса беремiн:</w:t>
      </w:r>
    </w:p>
    <w:bookmarkEnd w:id="530"/>
    <w:bookmarkStart w:name="z587" w:id="531"/>
    <w:p>
      <w:pPr>
        <w:spacing w:after="0"/>
        <w:ind w:left="0"/>
        <w:jc w:val="both"/>
      </w:pPr>
      <w:r>
        <w:rPr>
          <w:rFonts w:ascii="Times New Roman"/>
          <w:b w:val="false"/>
          <w:i w:val="false"/>
          <w:color w:val="000000"/>
          <w:sz w:val="28"/>
        </w:rPr>
        <w:t>
      1. __________________________________</w:t>
      </w:r>
    </w:p>
    <w:bookmarkEnd w:id="531"/>
    <w:bookmarkStart w:name="z588" w:id="532"/>
    <w:p>
      <w:pPr>
        <w:spacing w:after="0"/>
        <w:ind w:left="0"/>
        <w:jc w:val="both"/>
      </w:pPr>
      <w:r>
        <w:rPr>
          <w:rFonts w:ascii="Times New Roman"/>
          <w:b w:val="false"/>
          <w:i w:val="false"/>
          <w:color w:val="000000"/>
          <w:sz w:val="28"/>
        </w:rPr>
        <w:t>
      2. __________________________________</w:t>
      </w:r>
    </w:p>
    <w:bookmarkEnd w:id="532"/>
    <w:bookmarkStart w:name="z589" w:id="533"/>
    <w:p>
      <w:pPr>
        <w:spacing w:after="0"/>
        <w:ind w:left="0"/>
        <w:jc w:val="both"/>
      </w:pPr>
      <w:r>
        <w:rPr>
          <w:rFonts w:ascii="Times New Roman"/>
          <w:b w:val="false"/>
          <w:i w:val="false"/>
          <w:color w:val="000000"/>
          <w:sz w:val="28"/>
        </w:rPr>
        <w:t>
      3. __________________________________</w:t>
      </w:r>
    </w:p>
    <w:bookmarkEnd w:id="533"/>
    <w:bookmarkStart w:name="z590" w:id="534"/>
    <w:p>
      <w:pPr>
        <w:spacing w:after="0"/>
        <w:ind w:left="0"/>
        <w:jc w:val="both"/>
      </w:pPr>
      <w:r>
        <w:rPr>
          <w:rFonts w:ascii="Times New Roman"/>
          <w:b w:val="false"/>
          <w:i w:val="false"/>
          <w:color w:val="000000"/>
          <w:sz w:val="28"/>
        </w:rPr>
        <w:t>
      Менің отбасымның құрамы:</w:t>
      </w:r>
    </w:p>
    <w:bookmarkEnd w:id="5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отбасы мүшелерінің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1" w:id="535"/>
    <w:p>
      <w:pPr>
        <w:spacing w:after="0"/>
        <w:ind w:left="0"/>
        <w:jc w:val="both"/>
      </w:pPr>
      <w:r>
        <w:rPr>
          <w:rFonts w:ascii="Times New Roman"/>
          <w:b w:val="false"/>
          <w:i w:val="false"/>
          <w:color w:val="000000"/>
          <w:sz w:val="28"/>
        </w:rPr>
        <w:t>
      Менің дербес деректерімді, "Дербес деректер және оларды қорғау туралы" Қазақстан Республикасының Заңымен, "Қазақстан Республикасындағы банктер және банк қызметі туралы" Қазақстан Республикасы Заңының 50-бабының 4-тармағымен қорғалатын құпияны құрайтын, оның ішінде мемлекеттік көрсетілетін қызметті тағайындау немесе оны тағайындаудан бас тарту үшін қажетті ақпараттық жүйелерде қамтылған әлеуметтік қорғау саласындағы уәкілетті органның ақпараттық жүйелеріндегі мәліметтерді пайдалануға келісімімді беремін.</w:t>
      </w:r>
    </w:p>
    <w:bookmarkEnd w:id="535"/>
    <w:bookmarkStart w:name="z592" w:id="536"/>
    <w:p>
      <w:pPr>
        <w:spacing w:after="0"/>
        <w:ind w:left="0"/>
        <w:jc w:val="both"/>
      </w:pPr>
      <w:r>
        <w:rPr>
          <w:rFonts w:ascii="Times New Roman"/>
          <w:b w:val="false"/>
          <w:i w:val="false"/>
          <w:color w:val="000000"/>
          <w:sz w:val="28"/>
        </w:rPr>
        <w:t xml:space="preserve">
      Тұрғын үй қатынастары саласындағы мемлекеттік көрсетілетін қызметті көрсету құқығын айқындау, мемлекеттік органдардың ақпараттық жүйелеріндегі тиісті ақпаратты тексеру, сәйкестендіру және жаңарту, сондай-ақ мен көрсеткен мәліметтер мен ақпараттық жүйелерден алынған мәліметтерді пайдалану (беру) үшін отбасы құрамына кіретін адамдар туралы ақпаратты пайдалануға келісім беремін. </w:t>
      </w:r>
    </w:p>
    <w:bookmarkEnd w:id="536"/>
    <w:bookmarkStart w:name="z593" w:id="537"/>
    <w:p>
      <w:pPr>
        <w:spacing w:after="0"/>
        <w:ind w:left="0"/>
        <w:jc w:val="both"/>
      </w:pPr>
      <w:r>
        <w:rPr>
          <w:rFonts w:ascii="Times New Roman"/>
          <w:b w:val="false"/>
          <w:i w:val="false"/>
          <w:color w:val="000000"/>
          <w:sz w:val="28"/>
        </w:rPr>
        <w:t>
      Ақпараттық жүйелерде қамтылған "Дербес деректер және оларды қорғау туралы" Қазақстан Республикасының Заңымен қорғалатын құпияны құрайтын мәліметтерді пайдалануға келісемін.</w:t>
      </w:r>
    </w:p>
    <w:bookmarkEnd w:id="537"/>
    <w:bookmarkStart w:name="z594" w:id="538"/>
    <w:p>
      <w:pPr>
        <w:spacing w:after="0"/>
        <w:ind w:left="0"/>
        <w:jc w:val="both"/>
      </w:pPr>
      <w:r>
        <w:rPr>
          <w:rFonts w:ascii="Times New Roman"/>
          <w:b w:val="false"/>
          <w:i w:val="false"/>
          <w:color w:val="000000"/>
          <w:sz w:val="28"/>
        </w:rPr>
        <w:t>
      20__жылғы "___" _______ ________________________  азаматтың (-шаның) қолы</w:t>
      </w:r>
    </w:p>
    <w:bookmarkEnd w:id="5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