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ea7b3" w14:textId="42ea7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маслихатының 2025 жылғы 10 қаңтардағы № 14/109-VIII "Абай облысы Жаңасемей ауданы Кокентау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23 желтоқсандағы № 24/298-VIII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 Жаңасемей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Жаңасемей аудандық мәслихатының "Абай облысы Жаңасемей ауданы Көкентау ауылдық округінің 2025-2027 жылдарға арналған бюджеті туралы" 2025 жылғы 10 қаңтардағы №14/109-VIII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Көкентау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орындалуына қабылдансын: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90 534,9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18 446,0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72 088,9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94 381,3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-3846,4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3846,4 мың теңге.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пйдаланылған бюджет қалдықтары - 3846,4 мың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редакцияада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енгізілсін.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№24/298-VIII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Көкентау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15 574,0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өтеуі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