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86a" w14:textId="a230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Достық ауылдық округінің 2025-2027 жылдарға арналған бюджеті туралы" 2025 жылғы 10 қаңтардағы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96 856,9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92 602,9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97 055,9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