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622a" w14:textId="8d76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Шаған кентінің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23 желтоқсандағы № 24/296-VIII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Жаңасемей ауданы мәслихатының 2025 жылғы 18 желтоқсандағы №23/275-VІІІ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асыру мақсатында Жаңасемей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 Жаңасемей ауданы Шаған кентінің 2026-2028 жылдарға арналған бюджеті тиісінше 1, 2 және 3 қосымшаларға сәйкес, соның ішінде 2026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–59 335,0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58 188,0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60 671,0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-1336,0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1336,0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1 336,0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аудандық мәслихатының 14.04.2026 </w:t>
      </w:r>
      <w:r>
        <w:rPr>
          <w:rFonts w:ascii="Times New Roman"/>
          <w:b w:val="false"/>
          <w:i w:val="false"/>
          <w:color w:val="000000"/>
          <w:sz w:val="28"/>
        </w:rPr>
        <w:t>№ 27/332-VIII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24/296-VIII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кентінің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Жаңасемей аудандық мәслихатының 14.04.2026 </w:t>
      </w:r>
      <w:r>
        <w:rPr>
          <w:rFonts w:ascii="Times New Roman"/>
          <w:b w:val="false"/>
          <w:i w:val="false"/>
          <w:color w:val="ff0000"/>
          <w:sz w:val="28"/>
        </w:rPr>
        <w:t>№ 27/332-VIII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 кесалынатын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24/296-VIII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кентінің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 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24/296-VIII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кентінің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 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