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1d71" w14:textId="b001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Шүлбі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Шүлбі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жылға мынадай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46 629,6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25 831,6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-0,0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