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b361" w14:textId="60bb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Озерки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–51 083,0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–40 246,0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қалдықтары- 0,0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№24/293-VIII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№24/293-VIII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№24/293-VIII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