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40ea" w14:textId="5294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Көкентау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23 желтоқсандағы № 24/291-VIII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Жаңасемей ауданы мәслихатының 2025 жылғы 18 желтоқсандағы №23/275-VІІІ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асыру мақсатында Жаңасемей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Көкентау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орындалуына қабылдансын: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51 399,0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26 143,0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25 256,0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51 399,0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0,0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пйдаланылған бюджет қалдықтары - 0,0 мың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редакцияада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№24/291-VIII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өтеуі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№24/291-VIII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өтеуі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№24/291-VIII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өтеуі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