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8b35" w14:textId="d378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Жиенәлі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23 желтоқсандағы № 24/288-VIII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Жаңасемей ауданы мәслихатының 2025 жылғы 18 желтоқсандағы №23/275-VІІІ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асыру мақсатында Жаңасемей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Жиенәлі ауылдық округінің 2026-2028 жылдарға арналған бюджеті 1,2,3- қосымшаларға сәйкес,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201 976,1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196 958,1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204 158,9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- 2 182,8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2 182,8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2 182,8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аудандық мәслихатының 14.04.2026 </w:t>
      </w:r>
      <w:r>
        <w:rPr>
          <w:rFonts w:ascii="Times New Roman"/>
          <w:b w:val="false"/>
          <w:i w:val="false"/>
          <w:color w:val="000000"/>
          <w:sz w:val="28"/>
        </w:rPr>
        <w:t>№ 27/324-VIII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Е.Әбілмажинов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2026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Жаңасемей аудандық мәслихатының 14.04.2026 </w:t>
      </w:r>
      <w:r>
        <w:rPr>
          <w:rFonts w:ascii="Times New Roman"/>
          <w:b w:val="false"/>
          <w:i w:val="false"/>
          <w:color w:val="ff0000"/>
          <w:sz w:val="28"/>
        </w:rPr>
        <w:t>№ 27/324-VIII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204 158,9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24/288-VIII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