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2361" w14:textId="ba62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 Достық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23 желтоқсандағы № 24/287-VIII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Жаңасемей аудандық мәслихатының 2025 жылғы 18 желтоқсандағы № 23/275-VIII "Жаңасемей ауданының 2026-2028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Жаңасемей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Достық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орындалуына қабылдансын: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53 458,0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46 190,0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53 458,0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пайдаланылған бюджет қалдықтары – 0,0 мың теңге.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