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c803" w14:textId="9a4c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Ақбұлақ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24/285-VIII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 23/275-VIII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"Жаңасемей ауданының 2026-2028 жылдарға арналған бюджеті туралы" шешіміне сәйкес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Ақбұлақ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108 459,6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105 968,6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108 815,2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355,6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355,6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аудандық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27/321-VIII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– қосымшасы осы шешімнің қосымшасына сәйкес жаңа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аудандық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27/321-VIII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