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2bb4" w14:textId="bcc2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Айнабұлақ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23 желтоқсандағы № 24/284-VIII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Жаңасемей ауданы мәслихатының 2025 жылғы 18 желтоқсандағы № 23/275-VІІІ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асыру мақсатында Жаңасемей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Айнабұлақ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47 176,5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21 593,0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25 583,5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47 321,2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144,7 мың 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аудандық мәслихатының 14.04.2026 </w:t>
      </w:r>
      <w:r>
        <w:rPr>
          <w:rFonts w:ascii="Times New Roman"/>
          <w:b w:val="false"/>
          <w:i w:val="false"/>
          <w:color w:val="000000"/>
          <w:sz w:val="28"/>
        </w:rPr>
        <w:t>№ 27/320-VIII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2026 жылға берілетін трансферттер көлемі 28 476,0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24/284-VIII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округінің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Жаңасемей аудандық мәслихатының 14.04.2026 </w:t>
      </w:r>
      <w:r>
        <w:rPr>
          <w:rFonts w:ascii="Times New Roman"/>
          <w:b w:val="false"/>
          <w:i w:val="false"/>
          <w:color w:val="ff0000"/>
          <w:sz w:val="28"/>
        </w:rPr>
        <w:t>№ 27/320-VIII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24/284-VIII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24/284-VIII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