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a254" w14:textId="31ea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Абыралы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23 желтоқсандағы № 24/283-VIII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Жаңасемей ауданы мәслихатының 2025 жылғы 18 желтоқсандағы №23/275-VІІІ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асыру мақсатында Жаңасемей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Абыралы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106 740,7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100 194,7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107 733,0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- 992,3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- 992,3,0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аудандық мәслихатының 14.04.2026 </w:t>
      </w:r>
      <w:r>
        <w:rPr>
          <w:rFonts w:ascii="Times New Roman"/>
          <w:b w:val="false"/>
          <w:i w:val="false"/>
          <w:color w:val="000000"/>
          <w:sz w:val="28"/>
        </w:rPr>
        <w:t>№ 27/319-VIII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24/283-VIII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аудандық мәслихатының 14.04.2026 </w:t>
      </w:r>
      <w:r>
        <w:rPr>
          <w:rFonts w:ascii="Times New Roman"/>
          <w:b w:val="false"/>
          <w:i w:val="false"/>
          <w:color w:val="ff0000"/>
          <w:sz w:val="28"/>
        </w:rPr>
        <w:t>№ 27/319-VIII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