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353" w14:textId="231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9/47-VIІI "Абай облысы Жаңасемей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18 желтоқсандағы № 23/277-VIII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– бабы </w:t>
      </w:r>
      <w:r>
        <w:rPr>
          <w:rFonts w:ascii="Times New Roman"/>
          <w:b w:val="false"/>
          <w:i w:val="false"/>
          <w:color w:val="000000"/>
          <w:sz w:val="28"/>
        </w:rPr>
        <w:t>5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22 шілдедегі № 9/47-VIІI "Абай облысы Жаңасемей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