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8f89" w14:textId="d448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Жаңасемей ауданының 2026–2028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18 желтоқсандағы № 23/275-VIII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Жаңасемей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2026–2028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бекітілсін, соның ішінде 2026 жылға келесі көлемдерде: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4 050 722,6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2 258 910,0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4 954,0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1 770 508,6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2)шығындар – 4 034 018,8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27 578,0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43 249,0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15 671,0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5)бюджет тапшылығы (профициті) – -10 874,2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(профицитті пайдалану) – 10 874,2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43 249,0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346 919,5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бюджеттік қаражат қалдықтары – 314 544,7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Жаңасемей аудандық мәслихатының 07.04.2026 </w:t>
      </w:r>
      <w:r>
        <w:rPr>
          <w:rFonts w:ascii="Times New Roman"/>
          <w:b w:val="false"/>
          <w:i w:val="false"/>
          <w:color w:val="000000"/>
          <w:sz w:val="28"/>
        </w:rPr>
        <w:t>№ 27/316-VIII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Жаңасемей ауданының жергілікті атқарушы органы резерві 33 000,0 мың теңге сомасында бекітілсін.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Жаңасемей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460"/>
              <w:gridCol w:w="2460"/>
              <w:gridCol w:w="2460"/>
              <w:gridCol w:w="2460"/>
              <w:gridCol w:w="2460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</w:t>
                  </w:r>
                </w:p>
              </w:tc>
              <w:tc>
                <w:tcPr>
                  <w:tcW w:w="246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 (мың тенге)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Сынып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Ішкі сынып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Ерекшелік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I. Кірістер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3359683,0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Салықтық түсімдер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1593910,0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Табыс салығы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744217,0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Корпоративтік табыс салығы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17083,0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Жеке табыс салығы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727134,0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Әлеуметтік салық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7504,0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Әлеуметтік салық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7504,0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Меншікке салынатын салықтар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821773,0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Мүлік салығы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793233,9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 салығы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670,0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Көлік құралдарына салынатын салық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22517,6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Бірыңғай жер салығы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5351,5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Тауарларға, жұмыстарға және көрсетілетін қызметтерге салынатын ішкі салықтар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18774,0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Акциздер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337,0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Табиғи және басқа да ресурстарды пайдаланғаны үшін түсетін түсімдер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13993,0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Кәсіпкерлік және кәсіби қызметті жүзеге асырғаны үшін алымдар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4444,0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08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Заңды маңызы бар іс-әрекеттер жасау және (немесе) құжаттарды уәкілетті мемлекеттік органдар немесе лауазымды адамдар беру үшін алынатын міндетті төлемдер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1642,0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баж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1642,0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Салықтық емес түсімдер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4954,0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меншіктен түсетін кірістер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3912,0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меншіктегі мүлікті жалға беруден түсетін кірістер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3912,0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бюджеттен қаржыландырылатын мемлекеттік мекемелер ұйымдастыратын мемлекеттік сатып алулардан түсетін ақша түсімдері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154,0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бюджеттен қаржыландырылатын мемлекеттік мекемелер ұйымдастыратын мемлекеттік сатып алулардан түсетін ақша түсімдері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154,0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06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Өзге салықтық емес түсімдер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888,0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Өзге салықтық емес түсімдер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888,0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Негізгі капиталды сатудан түсетін түсімдер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1350,0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мекемелерге бекітілген мемлекеттік мүлікті сату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мекемелерге бекітілген мемлекеттік мүлікті сату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Жерді және материалдық емес активтерді сату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1350,0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Жерді сату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Материалдық емес активтерді сату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1350,0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Трансферттердің түсімдері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717847,0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Төмен тұрған мемлекеттік басқару органдарынан берілетін трансферттер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Аудандық маңызы бар қалалардың, ауылдардың, кенттердің, ауылдық округтердің бюджеттерінен берілетін трансферттер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Жоғары тұрған мемлекеттік басқару органдарынан берілетін трансферттер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717847,0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Облыстық бюджеттен берілетін трансферттер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717847,0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Субвенциялар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1041622,0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Субвенциялар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1041622,0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ІІ.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(облыстық маңызы бар қаланың)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мәслихатының (облыстық маңызы бар қаланың) қызметін қамтамасыз ету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 (облыстық маңызы бар қаланың)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 аппаратының қызметін қамтамасыз ету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капитальдық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 салу мақсатында мүлікті бағалау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коммуналдық мүлікті басқару, постприватизациялық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мемлекеттік басқа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және дамыту, мемлекеттік жоспарлау, бюджет орындалуын қамтамасыз ету және коммуналдық меншікті басқару саласындағы мемлекеттік саясатты іске асыру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деңгейдегі бюджеттерге арналған мақсатты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Ауданның (облыстық маңызы бар қаланың) тұрғын үй-коммуналдық шаруашылығы, жолаушылар көлігі, автомобиль жолдары,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Тұрғын үй-коммуналдық шаруашылығы, жолаушылар көлігі, автомобиль жолдары, құрылыс, сәулет және қала құрылысы саласындағы мемлекеттік саясатты жергілікті деңгейде іске асыру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Әскери қажеттіліктер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Аудан әкімі аппараты (облыстық маңызы бар қала)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Барлыққа арналған әскери борышты орындау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Төтенше жағдайлар бойынша жұмысты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Аудан әкімі аппараты (облыстық маңызы бар қала)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Аудандық (қалалық) деңгейдегі төтенше жағдайларды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Аудандық (қалалық) деңгейдегі дала өрті мен мемлекеттік өрт қызметтері жоқ елді мекендердегі өрттерді алдын алу және сөндіру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Әлеуметтік көмек және әлеуметтік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Әлеуметтік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Мемлекеттік мақсатты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Қазақстан Республикасының заңнамасына сәйкес ауылдық жерлерде денсаулық сақтау, білім, әлеуметтік қамтамасыз ету, мәдениет, спорт және ветеринария мамандарына отын алу үшін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Тұрғын үй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Жергілікті өкілдік органдары шешімдері бойынша белгілі бір санаттағы мұқтаж азаматтарға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Үйде тәрбиеленетін және оқитын мүгедек балаларға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тұратын мұқтаж азаматтарға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мұқтаж адамдарды протез-ортопедиялық, сурдотехникалық және тифлотехникалық құралдармен, арнайы қозғалыс құралдарымен, міндетті гигиеналық құралдармен қамтамасыз ету, сондай-ақ санаторий-курорттық емдеу қызметтері, қол қозғалысын түсіндіретін маман, жеке көмекшілерді мүгедектігі бар адамның жеке реабилитациялық бағдарламасына сәйкес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саласындағы өзге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және әлеуметтік бағдарламаларды іске асыру саласындағы мемлекеттік саясатты жергілікті деңгейде іске асыру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шаруашылығын, жер қатынастарын және кәсіпкерлікті дамыту саласындағы мемлекеттік саясатты жергілікті деңгейде іске асыру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 облыстық маңызы бар қалалар, аудандық маңызы бар қалалар, ауылдық округтер, кенттер, ауылдар шекараларын белгілеу кезінде жүргізілетін жерге орналастыру жұмыстары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құбырлары мен кәріз жүйесінің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 құбыры мен кәріз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Мәдени-көңіл көтеру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Аудандық (қалалық) кітапханалардың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Мәдениет, спорт, туризм және ақпараттық кеңістікті ұйымдастыру бойынша басқа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Ішкі саясат, мәдениет, тілдерді дамыту және спорт саласындағы мемлекеттік саясатты жергілікті деңгейде іске асыру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Ауыл шаруашылығы, су, орман және балық шаруашылығы, ерекше қорғалатын табиғи аумақтар, қоршаған орта мен жануарларды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Ауданның (облыстық маңызы бар қаланың) кәсіпкерлікті және ауыл шаруашылығын дамыту саласындағы мемлекеттік саясатты жергілікті деңгейде іске асыру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Ауыл, су, орман, балық шаруашылығы, қоршаған ортаны қорғау және жер қатынастары саласындағы басқа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Мамандарға әлеуметтік қолдау көрсету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Транспорт және байланыс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Ауданның (облыстық маңызы бар қаланың) тұрғын үй-коммуналдық шаруашылығы, жолаушылар көлігі, автомобиль жолдары,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Аудандық маңызы бар автомобиль жолдары мен елді мекендер көшелерінің капитальдық және орташа жөндеуі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Басқа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жергілікті атқарушы органдардың облыстық бюджеттен алынған қарыз бойынша сыйақылар мен басқа төлемдерді орындауы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 және балық шаруашылығы, ерекше қорғалатын табиғи аумақтар, қоршаған орта мен жануарларды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 бойынша операциялардан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344791,0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Жаңасемей ауданының 2027 жылға арналған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маңызы бар іс-әрекеттер жасағаны және (немесе)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алулардан түсетін қаражат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алулардан түсетін қаражат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ауылдар, кенттер, ауылдық округтер бюджеттерінен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Облыстан берілген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жүзеге асыратын өкілді, атқарушы және өзге де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мәслихат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аппаратының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 қалыптастыру және дамыту, мемлекеттік жоспарлау, бюджетті атқару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 жолаушылар көлігі, автомобиль жолдары, құрылыс, сәулет және қала құрылысы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қажеттіліктер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орындау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саласындағы жұмысты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өртке қарсы қызмет органдары құрылмаған елді мекендерде аудандық (қалалық) ауқымдағы дала өрттерінің, сондай-ақ елді мекендердегі өрттердің алдын алу және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 ауылдық жерлердегі денсаулық сақтау, білім беру, әлеуметтік қамсыздандыру, мәдениет, спорт және ветеринария салаларының мамандарына отын сатып алуға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шешімдері бойынша мұқтаж азаматтардың жекелеген санаттарына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тәрбиеленіп,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мұқтаж адамдарды протездік-ортопедиялық, сурдотехникалық және тифлотехникалық құралдармен, қозғалу құралдарымен, міндетті гигиеналық құралдармен қамтамасыз ету, сондай-ақ санаторий-курорттық емдеу, ымдау тілі маманы мен жеке көмекшілердің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– 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және әлеуметтік бағдарламаларды іске асыру саласында жергілікті деңгейде мемлекеттік саясатты жүзеге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шаруашылығын, жер қатынастарын және кәсіпкерлікті дамыту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қалалардың, аудандық маңызы бар қалалардың, ауылдық округтердің, кенттер мен ауылдардың шекараларын белгілеу кезінде жүргізілетін жерге орналастыру жұмыстары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жұмыстарына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қорғау және жануарлар дүниесі, жер қатынастарыокружающей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пен ауыл шаруашылығын дамыту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 мен елді мекендер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 бар қала)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алынған қарыздар бойынша сыйақыларды және өзге де төлемдерді төлеу арқылы жергілікті атқарушы органдардың қарызына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 – 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16768,0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Жаңасемей ауданының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тауарларға, жұмыстарға және қызметтерге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пайдалану бойынша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қызметпен айналысуға байланысты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 (құқықтық мәні бар әрекеттерді орындау және/немесе құжаттарды беру үшін)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 кірістері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меншікке тиесілі мүлікті жалға беру бойынша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алулардан түскен ақша (мемлекеттік бюджет қаржыландыратын мекемелер арқылы)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 бойынша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бойынша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деңгейдегі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Қалалық, аудандық, ауылдық, кенттік, ауылдық округ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деңгейдегі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 бойынша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бөлім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/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 /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(облысқа бағынысты қала) мәслихат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(облысқа бағынысты қала) мәслихат қызметін қамтамасыз ету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(облысқа бағынысты қала) әкім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(облысқа бағынысты қала) әкім қызметін қамтамасыз ету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негізгі капиталға бағытталған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(облысқа бағынысты қала)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салық салу мақсатында бағалау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мүлікті басқару, постжекешелендіру қызметтері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мемлекеттік қызметтердің басқа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жүзеге асыру қызметтері: экономикалық саясатты қалыптастыру және дамыту, мемлекеттік жоспарлау, бюджет орындалуы және аудандық (облысқа бағынысты қала) коммуналдық мүлікті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деңгейдегі бюджеттерге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(облысқа бағынысты қала) тұрғын үй-коммуналдық шаруашылық, жолаушылар көлігі, автожол,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саясатты жүзеге асыру қызметтері: тұрғын үй-коммуналдық шаруашылық, жолаушылар көлігі, автожол, құрылыс, сәулет және қала құрылысы саласында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/ 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қажеттіліктер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(облысқа бағынысты қала) әкім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әскери міндетті орындау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ұйымдастыру жұмыстары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(облысқа бағынысты қала) әкім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(облысқа бағынысты қала) ауқымындағы төтенше жағдайларды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(қала) ауқымындағы дала өрттері мен мемлекеттік өрт қызметі жоқ елді мекендердегі өрттерді алдын алу және сөндіру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/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(облысқа бағынысты қала)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мекенжайлы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Дәрігерлік, білім, әлеуметтік қамтамасыз ету, мәдениет, спорт және ветеринария саласындағы мамандарға ауылдық жерлерде отын алуға әлеуметтік көмек көрсету (Қазақстан Республикасының заңнамасына сәйкес)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 шешімі бойынша әлеуметтік көмекті белгілі бір санаттағы азаматтарға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тәрбиеленіп және оқитын мүгедек балаларға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мұқтаж азаматтарға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азаматтарды протездік-ортопедиялық, сурдотехникалық және тифлотехникалық құралдармен, арнайы көлік құралдарымен, міндетті гигиеналық құралдармен қамтамасыз ету, сондай-ақ санаторлық-курорттық емдеу, қол сөйлеу тілінің маманы, жеке көмекшілерді жеке қайта қалпына келтіру бағдарламасына сәйкес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саласындағы басқа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 және әлеуметтік бағдарламаларды жүзеге асыру бойынша мемлекеттік саясатты іске асыру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/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(облысқа бағынысты қала)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шаруашылығы, жер қатынастары және кәсіпкерлікті дамыту саласындағы мемлекеттік саясатты жергілікті деңгейде жүзеге асыру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(облысқа бағынысты қала)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мекенжайлы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Аудандық, облысқа бағынысты қала, аудандық мәндегі қала, ауылдық округтер, кенттер, ауылдар шекараларын белгілеу кезінде жүргізілетін жерді ұйымдастыру / Землеустройство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/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(облысқа бағынысты қала) тұрғын үй-коммуналдық шаруашылық, жолаушылар көлігі, автожол,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жабдықтау және су кәріз жүйесінің қызметі /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 жабдықтау және су кәріз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(облысқа бағынысты қала) тұрғын үй-коммуналдық шаруашылық, жолаушылар көлігі, автожол,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жасылдандыру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(облысқа бағынысты қала)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Мәдени-көркемдік іс-шараларды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(облысқа бағынысты қала)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 саласындағы басқа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жүзеге асыру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шаруашылығы, су, орман, балық шаруашылығы, ерекше қорғалатын табиғи аумақтар, қоршаған ортаны және жануарлар дүниесін қорғау, жер қатынастары / 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(облысқа бағынысты қала)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(облысқа бағынысты қала) кәсіпкерлік және ауыл шаруашылығы саласындағы мемлекеттік саясатты жергілікті деңгейде жүзеге асыру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жабдықтау және су кәріз жүйесінің қызметі /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шаруашылығы, су, орман, балық шаруашылығы, қоршаған ортаны қорғау және жер қатынастары саласындағы басқа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шараларын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және коммуникациялар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(облысқа бағынысты қала) тұрғын үй-коммуналдық шаруашылық, жолаушылар көлігі, автожол,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мәндегі жолдар мен елді мекендердің көшелерін капитальды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(облысқа бағынысты қала)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(облысқа бағынысты қала) жергілікті атқарушы органның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(облысқа бағынысты қала)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алынған займдар бойынша жергілікті атқарушы органдардың сыйақылар мен басқа төлемдерді орындауын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шаруашылығы, су, орман, балық шаруашылығы, қоршаған ортаны қорғау және жер қатынастары саласындағы басқа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(облысқа бағынысты қала)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шараларын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және коммуникациялар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(облысқа бағынысты қала) тұрғын үй-коммуналдық шаруашылық, жолаушылар көлігі, автожол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капиталының құрылуы немесе ұлғаюы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қаржылық активтерін сатудан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(артықшылығы)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-447694,7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(артықшылықты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мемлекеттік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 шарттары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(облысқа бағынысты қала) жергілікті атқарушы органға алынған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