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ca925" w14:textId="d7ca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Жаңасемей аудандық маслихатының 2025 жылғы 10 қаңтардағы № 14/114-VIII "Абай облысы Жаңасемей ауданы Шаған кентінің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2 желтоқсандағы № 22/267-VIII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Жаңасемей аудандық мәслихатының 2025 жылғы 10 қаңтардағы № 14/114-VIII "2025-2027 жылдарға арналған Абай облысы Жаңасемей ауданы Шаған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Абай облысы Жаңасемей ауданы Шаған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келесідей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74 445,9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574,0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73 871,9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74 877,9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-432,0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432,0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432,0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2025 жылға берілген трансферт көлемі 73 871,9 мың теңге сомасында ескерілсін.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22/267-VIII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қосымша 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кентінің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 кесалынатын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 кесалынатын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73 871,9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