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2258" w14:textId="d0c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маслихатының 2025 жылғы 10 қаңтардағы № 14/113-VIII "Абай облысы Жаңасемей ауданы Шүлбі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 желтоқсандағы № 22/266-VIII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2025 жылғы 10 қаңтардағы № 14/113-VIII "2025-2027 жылдарға арналған Абай облысы Жаңасемей ауданы Шүлбі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облысы Жаңасемей ауданы Шүлбі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51955,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10 558,0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41397,9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86468,3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-34 512,4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34 512,4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34 512,4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берілген трансферт көлемі 41397,9 мың теңге сомасында ескерілсін.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Шүлбі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