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4127" w14:textId="44f4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мәслихатының 2025 жылғы 10 қаңтардағы № 14/112-VIII "Абай облысы Жаңасемей ауданы Приречный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2 желтоқсандағы № 22/265-VIII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"Абай облысы Жаңасемей ауданы Приречный ауылдық округінің 2025-2027 жылдарға арналған бюджеті туралы" Абай облысы Жаңасемей аудандық мәслихатының 2025 жылғы 10 қаңтардағы № 14/112-VIII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Приречный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орындалуына қабылдансын: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69 663,4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13 793,0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55 870,4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84 455,5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Мемлекетттік қаржылық активтерді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-14 792,1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14 792,1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14 792,1 мың теңге.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22/265-VIII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Приречный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55 870,4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Мемлекетттік қаржылық активтерді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-14 792,1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14 792,1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