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a72b" w14:textId="a01a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14/108-VIII "Абай облысы Жаңасемей ауданы Қараөлең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 желтоқсандағы № 22/261-VIII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Қараөлең ауылдық округінің 2025-2027 жылдарға арналған бюджеті туралы" Абай облысы Жаңасемей аудандық мәслихаттың 2025 жылғы 10 қаңтардадағы № 14/108-VIII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Қараөлең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163 701,7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10 903,0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152695.7мың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171 660.0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-7 958,3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7958,3мың теңге.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пайдаланылған бюджет қалдықтары – 7 958,3мың теңге;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№22/261-VIII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152695.7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152695.7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152695.7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мекндерді аббатандыру мен жеке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