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c3fe" w14:textId="afec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14/103-VIII "Абай облысы Жаңасемей ауданы Ақбұлақ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22/256-VIII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Ақбұлақ ауылдық округінің 2025-2027 жылдарға арналған бюджеті туралы" Абай облысы Жаңасемей аудандық мәслихатының 2025 жылғы 10 қаңтардағы № 14/103-VIII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57 232,9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55 738,9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59 781,9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2549,0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2549,0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№22/256-VIII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