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48ea" w14:textId="301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2025 жылғы 10 қаңтардағы № 14/114-VIII "Абай облысы Жаңасемей ауданы Шаған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2025 жылғы 10 қаңтардағы № 14/114-VIII "2025-2027 жылдарға арналған Абай облысы Жаңасемей ауданы Шаған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облысы Жаңасемей ауданы 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70 596,0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70 022,0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71 028,0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-432,0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432,0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берілген трансферт көлемі 70 022,0 мың теңге сомасында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