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40f9" w14:textId="0e44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14/113-VIII "Абай облысы Жаңасемей ауданы Шүлбі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Шүлбі кентінің 2025-2027 жылдарға арналған бюджеті туралы" Абай облысы Жаңасемей аудандық мәслихатының 2025 жылғы 10 қаңтардағы №14/113-VIII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"1.Абай облысы Жаңасемей ауданы Шүлбі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43 307,0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32 749,0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77 819,4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-34 512,4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 –34 512,4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34 512,4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21/246-VIII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тазалықпен қамтамасыз ету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