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e8a8" w14:textId="e8fe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2025 жылғы 10 қаңтардағы № 14/112-VIII "Абай облысы Жаңасемей ауданы Приречный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4 қарашадағы № 21/245-VIII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Приречный ауылдық округінің 2025-2027 жылдарға арналған бюджеті туралы" Абай облысы Жаңасемей аудандық мәслихатының 2025 жылғы 10 қаңтардағы № 14/112-VIII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"1.Приречный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қабылдансын: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53 152,5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13 793,0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39 359,5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67 944,6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Мемлекетттік қаржылық активтерді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-14 792,1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14 792,1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14 792,1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