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a73" w14:textId="cb7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Озерки ауылдық округінің 2025-2027 жылдарға арналған бюджеті туралы" 2025 жылғы 10 қаңтардағы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–116 726,0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–109 787,0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121 155,4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