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b412" w14:textId="d16b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Жаңасемей аудандық маслихатының 2025 жылғы 10 қаңтардағы № 14/108-VIII "Абай облысы Жаңасемей ауданы Қараөлең ауылдық округінің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Жаңасемей аудандық мәслихатының 2025 жылғы 4 қарашадағы № 21/241-VIII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Жаңасемей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"Абай облысы Жаңасемей ауданы Қараөлең ауылдық округінің 2025-2027 жылдарға арналған бюджеті туралы" Абай облысы Жаңасемей аудандық мәслихаттың 2025 жылғы 10 қаңтардадағы № 14/108-VIII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Қараөлең ауылдық округінің 2025-2027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кірістер – 138 448,6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10 903,0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103,0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127 442,6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146 406,9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-7 958,3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7958,3мың теңге.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пайдаланылған бюджет қалдықтары – 7 958,3мың теңге;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Жаңасемей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Жаңасемей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21/241- 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Қараөлең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127 442,6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146 406,9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мекндерді аббатандыру мен жеке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Пайдаланылған бюджет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