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2863" w14:textId="38c2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14/105-VIII "Абай облысы Жаңасемей ауданы Достық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4 қарашадағы № 21/238-VIII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Достық ауылдық округінің 2025-2027 жылдарға арналған бюджеті туралы" 2025 жылғы 10 қаңтардағы № 14/105-VIII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81 550,0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417,0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77 296,0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81 749,0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пайдаланылатын бюджет қалдықтары – 199,0 мың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