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fee95" w14:textId="8dfee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аудандық маслихатының 2025 жылғы 10 қаңтардағы № 14/101-VIII "Абай облысы Жаңасемей ауданы Абралы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2025 жылғы 4 қарашадағы № 21/234-VIII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Жаңасемей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"Абай облысы Жаңасемей ауданы Абыралы ауылдық округінің 2025-2027 жылдарға арналған бюджеті туралы" Абай облысы Жаңасемей аудандық мәслихаттың 2025 жылғы 10 қаңтардағы № 14/101-VIII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Абыралы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2025 жылға келесі көлемде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66 218,2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5 544,0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61868,2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72090,2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5872,0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5872,0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пайдаланылған бюджет қалдықтары – 5872,0мың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енгізілсін.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маслихатының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№21/234-VIII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Абыралы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