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75e" w14:textId="9e3d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10 қаңтардағы № 14/114-VIII "Абай облысы Жаңасемей ауданы Шаған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17 қыркүйектегі № 19/218-VIII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10 қаңтардағы № 14/114-VIII "2025-2027 жылдарға арналған Абай облысы Жаңасемей ауданы Шаған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53 635,0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53 061,0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54 067,0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-432,0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432,0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432,0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53 061,0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