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4f82" w14:textId="9854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14/111-VIII "Абай облысы Жаңасемей ауданы Озерки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Озерки ауылдық округінің 2025-2027 жылдарға арналған бюджеті туралы" Абай облысы Жаңасемей аудандық мәслихатының 2025 жылғы 10 қаңтардағы № 14/111-VIII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Озерки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–116 726,0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–109 787,0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121 155,4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-4 429,4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–4 429,4 мың теңге.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пайдаланылған бюджет қалдықтары- 4 429,4 мың теңге."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19/215-VIII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