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96389" w14:textId="bf963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аудандық маслихатының 2025 жылғы 10 қаңтардағы № 14/102-VIII "Абай облысы Жаңасемей ауданы Айнабұлақ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2025 жылғы 17 қыркүйектегі № 19/206-VIII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облысы Жаңасемей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"Абай облысы Жаңасемей ауданы Айнабұлақ ауылдық округінің 2025-2027 жылдарға арналған бюджеті туралы" Абай облысы Жаңасемей аудандық мәслихатының 2025 жылғы 10 қаңтардағы №14/102-VIII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Айнабұлақ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орындалуына қабылдансын: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50 190,6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1 487,0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48 703,6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50 403,0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-212,4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212,4 мың теңге";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212,4 мың теңге.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№19/206- 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Айнабұлақ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48 703,6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48 703,6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